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89" w:tblpY="-321"/>
        <w:tblW w:w="10383" w:type="dxa"/>
        <w:tblLook w:val="01E0" w:firstRow="1" w:lastRow="1" w:firstColumn="1" w:lastColumn="1" w:noHBand="0" w:noVBand="0"/>
      </w:tblPr>
      <w:tblGrid>
        <w:gridCol w:w="5103"/>
        <w:gridCol w:w="5280"/>
      </w:tblGrid>
      <w:tr w:rsidR="00897604" w:rsidRPr="0038704E" w:rsidTr="00897604">
        <w:tc>
          <w:tcPr>
            <w:tcW w:w="5103" w:type="dxa"/>
            <w:shd w:val="clear" w:color="auto" w:fill="auto"/>
          </w:tcPr>
          <w:p w:rsidR="00897604" w:rsidRPr="00F86C3B" w:rsidRDefault="00897604" w:rsidP="00897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C3B">
              <w:rPr>
                <w:rFonts w:ascii="Times New Roman" w:hAnsi="Times New Roman"/>
                <w:sz w:val="26"/>
              </w:rPr>
              <w:t xml:space="preserve">PHÒNG GD&amp;ĐT HUYỆN </w:t>
            </w:r>
            <w:r>
              <w:rPr>
                <w:rFonts w:ascii="Times New Roman" w:hAnsi="Times New Roman"/>
                <w:sz w:val="26"/>
              </w:rPr>
              <w:t>LẠC THỦY</w:t>
            </w:r>
          </w:p>
        </w:tc>
        <w:tc>
          <w:tcPr>
            <w:tcW w:w="5280" w:type="dxa"/>
            <w:shd w:val="clear" w:color="auto" w:fill="auto"/>
          </w:tcPr>
          <w:p w:rsidR="00897604" w:rsidRPr="0038704E" w:rsidRDefault="00897604" w:rsidP="00897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4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897604" w:rsidRPr="007B75E6" w:rsidTr="00897604">
        <w:tc>
          <w:tcPr>
            <w:tcW w:w="5103" w:type="dxa"/>
            <w:shd w:val="clear" w:color="auto" w:fill="auto"/>
          </w:tcPr>
          <w:p w:rsidR="00897604" w:rsidRPr="0038704E" w:rsidRDefault="00897604" w:rsidP="00897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8AFE71" wp14:editId="1E50370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180975</wp:posOffset>
                      </wp:positionV>
                      <wp:extent cx="1076325" cy="0"/>
                      <wp:effectExtent l="0" t="0" r="0" b="0"/>
                      <wp:wrapNone/>
                      <wp:docPr id="10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9" o:spid="_x0000_s1026" type="#_x0000_t32" style="position:absolute;margin-left:75pt;margin-top:14.25pt;width:8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">
                      <o:lock v:ext="edit" shapetype="f"/>
                    </v:shape>
                  </w:pict>
                </mc:Fallback>
              </mc:AlternateContent>
            </w:r>
            <w:r w:rsidRPr="0038704E">
              <w:rPr>
                <w:rFonts w:ascii="Times New Roman" w:hAnsi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 TH&amp;THCS ĐỒNG MÔN</w:t>
            </w:r>
          </w:p>
        </w:tc>
        <w:tc>
          <w:tcPr>
            <w:tcW w:w="5280" w:type="dxa"/>
            <w:shd w:val="clear" w:color="auto" w:fill="auto"/>
          </w:tcPr>
          <w:p w:rsidR="00897604" w:rsidRPr="007B75E6" w:rsidRDefault="00897604" w:rsidP="008976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5CCD43" wp14:editId="313B2728">
                      <wp:simplePos x="0" y="0"/>
                      <wp:positionH relativeFrom="column">
                        <wp:posOffset>586057</wp:posOffset>
                      </wp:positionH>
                      <wp:positionV relativeFrom="paragraph">
                        <wp:posOffset>199270</wp:posOffset>
                      </wp:positionV>
                      <wp:extent cx="1984076" cy="0"/>
                      <wp:effectExtent l="0" t="0" r="16510" b="19050"/>
                      <wp:wrapNone/>
                      <wp:docPr id="9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40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0" o:spid="_x0000_s1026" type="#_x0000_t32" style="position:absolute;margin-left:46.15pt;margin-top:15.7pt;width:15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  <w:r w:rsidRPr="007B75E6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897604" w:rsidRPr="007B75E6" w:rsidTr="00897604">
        <w:tc>
          <w:tcPr>
            <w:tcW w:w="5103" w:type="dxa"/>
            <w:shd w:val="clear" w:color="auto" w:fill="auto"/>
          </w:tcPr>
          <w:p w:rsidR="00897604" w:rsidRPr="0038704E" w:rsidRDefault="00897604" w:rsidP="00897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:rsidR="00897604" w:rsidRPr="007B75E6" w:rsidRDefault="00897604" w:rsidP="00897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86C3B" w:rsidRPr="00F86C3B" w:rsidRDefault="00F86C3B" w:rsidP="00F86C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86C3B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F86C3B" w:rsidRPr="00401F72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chuong_pl_9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F86C3B" w:rsidRPr="00401F7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Biểu mẫu 09</w:t>
      </w:r>
      <w:bookmarkEnd w:id="0"/>
    </w:p>
    <w:p w:rsidR="00F86C3B" w:rsidRPr="00E03346" w:rsidRDefault="00F86C3B" w:rsidP="00F86C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chuong_pl_9_name"/>
      <w:r w:rsidRPr="00E0334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THÔNG BÁO</w:t>
      </w:r>
      <w:bookmarkEnd w:id="1"/>
    </w:p>
    <w:p w:rsidR="00F86C3B" w:rsidRPr="00897604" w:rsidRDefault="00F86C3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chuong_pl_9_name_name"/>
      <w:r w:rsidRPr="0089760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Cam kết chất lượng giáo dục của trường </w:t>
      </w:r>
      <w:bookmarkEnd w:id="2"/>
      <w:r w:rsidR="00401F72" w:rsidRPr="00897604">
        <w:rPr>
          <w:rFonts w:ascii="Times New Roman" w:eastAsia="Times New Roman" w:hAnsi="Times New Roman"/>
          <w:b/>
          <w:bCs/>
          <w:sz w:val="28"/>
          <w:szCs w:val="28"/>
        </w:rPr>
        <w:t>TH&amp;THCS Đồng Môn</w:t>
      </w:r>
    </w:p>
    <w:p w:rsidR="00F478D1" w:rsidRPr="00897604" w:rsidRDefault="006225D0" w:rsidP="008976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</w:rPr>
      </w:pPr>
      <w:r w:rsidRPr="00897604"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BC7340" wp14:editId="6B9E17DE">
                <wp:simplePos x="0" y="0"/>
                <wp:positionH relativeFrom="column">
                  <wp:posOffset>2053590</wp:posOffset>
                </wp:positionH>
                <wp:positionV relativeFrom="paragraph">
                  <wp:posOffset>196215</wp:posOffset>
                </wp:positionV>
                <wp:extent cx="1581150" cy="0"/>
                <wp:effectExtent l="0" t="0" r="0" b="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41801" id=" 11" o:spid="_x0000_s1026" type="#_x0000_t32" style="position:absolute;margin-left:161.7pt;margin-top:15.45pt;width:124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">
                <o:lock v:ext="edit" shapetype="f"/>
              </v:shape>
            </w:pict>
          </mc:Fallback>
        </mc:AlternateContent>
      </w:r>
      <w:r w:rsidR="00F86C3B" w:rsidRPr="00897604">
        <w:rPr>
          <w:rFonts w:ascii="Times New Roman" w:eastAsia="Times New Roman" w:hAnsi="Times New Roman"/>
          <w:b/>
          <w:bCs/>
          <w:sz w:val="28"/>
          <w:szCs w:val="28"/>
        </w:rPr>
        <w:t>Năm học 20</w:t>
      </w:r>
      <w:r w:rsidR="00401F72" w:rsidRPr="00897604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451ADF" w:rsidRPr="00897604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F86C3B" w:rsidRPr="00897604">
        <w:rPr>
          <w:rFonts w:ascii="Times New Roman" w:eastAsia="Times New Roman" w:hAnsi="Times New Roman"/>
          <w:b/>
          <w:bCs/>
          <w:sz w:val="28"/>
          <w:szCs w:val="28"/>
        </w:rPr>
        <w:t xml:space="preserve"> – 20</w:t>
      </w:r>
      <w:r w:rsidR="00401F72" w:rsidRPr="00897604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897604" w:rsidRPr="00897604">
        <w:rPr>
          <w:rFonts w:ascii="Times New Roman" w:eastAsia="Times New Roman" w:hAnsi="Times New Roman"/>
          <w:b/>
          <w:bCs/>
          <w:sz w:val="28"/>
          <w:szCs w:val="28"/>
        </w:rPr>
        <w:t>5</w:t>
      </w:r>
    </w:p>
    <w:tbl>
      <w:tblPr>
        <w:tblpPr w:leftFromText="180" w:rightFromText="180" w:vertAnchor="text" w:horzAnchor="margin" w:tblpY="222"/>
        <w:tblW w:w="480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857"/>
        <w:gridCol w:w="2025"/>
        <w:gridCol w:w="1188"/>
        <w:gridCol w:w="1656"/>
        <w:gridCol w:w="1076"/>
        <w:gridCol w:w="894"/>
        <w:gridCol w:w="777"/>
        <w:gridCol w:w="261"/>
      </w:tblGrid>
      <w:tr w:rsidR="00897604" w:rsidRPr="00F86C3B" w:rsidTr="004A66F2">
        <w:trPr>
          <w:trHeight w:val="187"/>
        </w:trPr>
        <w:tc>
          <w:tcPr>
            <w:tcW w:w="49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D12E66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nl-NL"/>
              </w:rPr>
            </w:pP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E03346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</w:rPr>
            </w:pPr>
            <w:r w:rsidRPr="00897604">
              <w:rPr>
                <w:rFonts w:ascii="Times New Roman" w:eastAsia="Times New Roman" w:hAnsi="Times New Roman"/>
                <w:b/>
                <w:sz w:val="26"/>
                <w:szCs w:val="28"/>
              </w:rPr>
              <w:t>Khối TTHCS</w:t>
            </w:r>
          </w:p>
        </w:tc>
        <w:tc>
          <w:tcPr>
            <w:tcW w:w="3345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Chia theo khối lớp</w:t>
            </w:r>
          </w:p>
        </w:tc>
      </w:tr>
      <w:tr w:rsidR="00897604" w:rsidRPr="00F86C3B" w:rsidTr="004A66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Lớp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 xml:space="preserve"> 6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Lớp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 xml:space="preserve"> 7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Lớp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 xml:space="preserve"> 8</w:t>
            </w:r>
          </w:p>
        </w:tc>
        <w:tc>
          <w:tcPr>
            <w:tcW w:w="5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Lớp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 xml:space="preserve"> 9</w:t>
            </w:r>
          </w:p>
        </w:tc>
      </w:tr>
      <w:tr w:rsidR="00897604" w:rsidRPr="00F86C3B" w:rsidTr="004A66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I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Điều kiện tuy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>ể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n sinh</w:t>
            </w:r>
          </w:p>
        </w:tc>
        <w:tc>
          <w:tcPr>
            <w:tcW w:w="162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 </w:t>
            </w:r>
            <w:r w:rsidRPr="00F86C3B">
              <w:rPr>
                <w:rFonts w:ascii="Times New Roman" w:hAnsi="Times New Roman"/>
                <w:color w:val="051823"/>
                <w:sz w:val="26"/>
                <w:szCs w:val="28"/>
              </w:rPr>
              <w:t>Học sinh hoàn thành chương trình Tiểu học. Có đầy đủ học bạ, giấy khai sinh hợp lệ, GCN hoàn thành chương trình tiểu học.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 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 </w:t>
            </w:r>
          </w:p>
        </w:tc>
      </w:tr>
      <w:tr w:rsidR="00897604" w:rsidRPr="00D12E66" w:rsidTr="004A66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II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Chương trình giáo dục mà cơ sở giáo d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 xml:space="preserve">ục 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thực hiện</w:t>
            </w:r>
          </w:p>
        </w:tc>
        <w:tc>
          <w:tcPr>
            <w:tcW w:w="3345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D12E66" w:rsidRDefault="00897604" w:rsidP="00897604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6"/>
                <w:szCs w:val="20"/>
                <w:lang w:val="vi-VN"/>
              </w:rPr>
            </w:pPr>
            <w:r w:rsidRPr="00F86C3B">
              <w:rPr>
                <w:sz w:val="26"/>
                <w:szCs w:val="28"/>
                <w:lang w:val="vi-VN"/>
              </w:rPr>
              <w:t> </w:t>
            </w:r>
            <w:r>
              <w:rPr>
                <w:color w:val="051823"/>
                <w:sz w:val="26"/>
                <w:szCs w:val="26"/>
                <w:lang w:val="vi-VN"/>
              </w:rPr>
              <w:t>- Thực hiện chương trình 3</w:t>
            </w:r>
            <w:r>
              <w:rPr>
                <w:color w:val="051823"/>
                <w:sz w:val="26"/>
                <w:szCs w:val="26"/>
              </w:rPr>
              <w:t>5</w:t>
            </w:r>
            <w:r w:rsidRPr="00D12E66">
              <w:rPr>
                <w:color w:val="051823"/>
                <w:sz w:val="26"/>
                <w:szCs w:val="26"/>
                <w:lang w:val="vi-VN"/>
              </w:rPr>
              <w:t xml:space="preserve"> tuần theo Quy định của Bộ Giáo Dục và Đào Tạo và chương trình nhà trường.</w:t>
            </w:r>
          </w:p>
          <w:p w:rsidR="00897604" w:rsidRPr="00D12E66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</w:pPr>
            <w:r w:rsidRPr="00D12E66">
              <w:rPr>
                <w:rFonts w:ascii="Times New Roman" w:eastAsia="Times New Roman" w:hAnsi="Times New Roman"/>
                <w:color w:val="051823"/>
                <w:spacing w:val="-2"/>
                <w:sz w:val="26"/>
                <w:szCs w:val="26"/>
                <w:lang w:val="vi-VN"/>
              </w:rPr>
              <w:t>- Đảm bảo dạy đủ các môn học theo quy định.</w:t>
            </w:r>
          </w:p>
        </w:tc>
      </w:tr>
      <w:tr w:rsidR="00897604" w:rsidRPr="00D12E66" w:rsidTr="004A66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III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Yêu cầu về phối hợp giữa cơ sở giáo dục và gia đình; Yêu cầu về thái độ h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 xml:space="preserve">ọc 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tập của h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>ọc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 xml:space="preserve"> sinh</w:t>
            </w:r>
          </w:p>
        </w:tc>
        <w:tc>
          <w:tcPr>
            <w:tcW w:w="3345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D12E66" w:rsidRDefault="00897604" w:rsidP="00897604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0"/>
                <w:szCs w:val="20"/>
                <w:lang w:val="vi-VN"/>
              </w:rPr>
            </w:pPr>
            <w:r w:rsidRPr="00586D77">
              <w:rPr>
                <w:sz w:val="26"/>
                <w:szCs w:val="28"/>
                <w:lang w:val="vi-VN"/>
              </w:rPr>
              <w:t> </w:t>
            </w:r>
            <w:r w:rsidRPr="00D12E66">
              <w:rPr>
                <w:color w:val="051823"/>
                <w:sz w:val="26"/>
                <w:szCs w:val="26"/>
                <w:lang w:val="vi-VN"/>
              </w:rPr>
              <w:t>- Nhà trường tổ chức giảng dạy và giáo dục học sinh theo qui định của Bộ GD &amp; ĐT.</w:t>
            </w:r>
          </w:p>
          <w:p w:rsidR="00897604" w:rsidRPr="00D12E66" w:rsidRDefault="00897604" w:rsidP="0089760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</w:pPr>
            <w:r w:rsidRPr="00D12E66">
              <w:rPr>
                <w:rFonts w:ascii="Times New Roman" w:eastAsia="Times New Roman" w:hAnsi="Times New Roman"/>
                <w:color w:val="051823"/>
                <w:sz w:val="26"/>
                <w:szCs w:val="26"/>
                <w:lang w:val="vi-VN"/>
              </w:rPr>
              <w:t>- Gia đình quản lý việc học và làm bài ở nhà của học sinh; thường xuyên kết hợp chặt chẽ với nhà trường.</w:t>
            </w:r>
          </w:p>
          <w:p w:rsidR="00897604" w:rsidRPr="00D12E66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</w:pPr>
            <w:r w:rsidRPr="00D12E66">
              <w:rPr>
                <w:rFonts w:ascii="Times New Roman" w:eastAsia="Times New Roman" w:hAnsi="Times New Roman"/>
                <w:color w:val="051823"/>
                <w:sz w:val="26"/>
                <w:szCs w:val="26"/>
                <w:lang w:val="vi-VN"/>
              </w:rPr>
              <w:t>- Học sinh chuẩn bị và làm bài đầy đủ, chủ động tích cực trong học tập.</w:t>
            </w:r>
          </w:p>
        </w:tc>
      </w:tr>
      <w:tr w:rsidR="00897604" w:rsidRPr="00D12E66" w:rsidTr="004A66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IV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3345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D12E66" w:rsidRDefault="00897604" w:rsidP="00897604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0"/>
                <w:szCs w:val="20"/>
                <w:lang w:val="vi-VN"/>
              </w:rPr>
            </w:pPr>
            <w:r w:rsidRPr="00586D77">
              <w:rPr>
                <w:sz w:val="26"/>
                <w:szCs w:val="28"/>
                <w:lang w:val="vi-VN"/>
              </w:rPr>
              <w:t> </w:t>
            </w:r>
            <w:r w:rsidRPr="00D12E66">
              <w:rPr>
                <w:sz w:val="26"/>
                <w:szCs w:val="26"/>
                <w:bdr w:val="none" w:sz="0" w:space="0" w:color="auto" w:frame="1"/>
                <w:lang w:val="vi-VN"/>
              </w:rPr>
              <w:t>- Tổ chức các hoạt động và phong trào thi đua học tốt.</w:t>
            </w:r>
          </w:p>
          <w:p w:rsidR="00897604" w:rsidRPr="00D12E66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12E6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Tổ chức các phong trào giáo dục truyền thống, đạo đức, pháp luật và phòng chống các tệ nạn xã hội, phòng chống bệnh tật.</w:t>
            </w:r>
          </w:p>
          <w:p w:rsidR="00897604" w:rsidRPr="00D12E66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</w:pPr>
            <w:r w:rsidRPr="00D12E6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Tổ chức các hoạt động rèn kĩ năng sống, hoạt động trải nghiệm sáng tạo cho học sinh</w:t>
            </w:r>
          </w:p>
        </w:tc>
      </w:tr>
      <w:tr w:rsidR="00897604" w:rsidRPr="00D12E66" w:rsidTr="004A66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49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V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Kết quả năng lực, phẩm chất, học tập và sức khỏe của học sinh dự ki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>ế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n đ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</w:rPr>
              <w:t>ạ</w:t>
            </w: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t được</w:t>
            </w:r>
          </w:p>
        </w:tc>
        <w:tc>
          <w:tcPr>
            <w:tcW w:w="3345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D12E66" w:rsidRDefault="00897604" w:rsidP="00897604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0"/>
                <w:szCs w:val="20"/>
                <w:lang w:val="vi-VN"/>
              </w:rPr>
            </w:pPr>
            <w:r w:rsidRPr="00586D77">
              <w:rPr>
                <w:sz w:val="26"/>
                <w:szCs w:val="28"/>
                <w:lang w:val="vi-VN"/>
              </w:rPr>
              <w:t> </w:t>
            </w:r>
            <w:r w:rsidRPr="00D12E66">
              <w:rPr>
                <w:sz w:val="26"/>
                <w:szCs w:val="26"/>
                <w:bdr w:val="none" w:sz="0" w:space="0" w:color="auto" w:frame="1"/>
                <w:lang w:val="vi-VN"/>
              </w:rPr>
              <w:t>- Không có học sinh vi phạm pháp luật.</w:t>
            </w:r>
          </w:p>
          <w:p w:rsidR="00897604" w:rsidRPr="00D12E66" w:rsidRDefault="00897604" w:rsidP="0089760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</w:pPr>
            <w:r w:rsidRPr="00D12E66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vi-VN"/>
              </w:rPr>
              <w:t>- Hạnh kiểm khá tốt đạt 89% trở lên.</w:t>
            </w:r>
          </w:p>
          <w:p w:rsidR="00897604" w:rsidRPr="00D12E66" w:rsidRDefault="00897604" w:rsidP="0089760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</w:pPr>
            <w:r w:rsidRPr="00D12E66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vi-VN"/>
              </w:rPr>
              <w:t>- Học sinh lên lớp thẳng 92,1%</w:t>
            </w:r>
          </w:p>
          <w:p w:rsidR="00897604" w:rsidRPr="00D12E66" w:rsidRDefault="00897604" w:rsidP="0089760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</w:pPr>
            <w:r w:rsidRPr="00D12E66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vi-VN"/>
              </w:rPr>
              <w:t>- Học sinh tốt nghiệp THCS 95,7%</w:t>
            </w:r>
          </w:p>
          <w:p w:rsidR="00897604" w:rsidRPr="00D12E66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</w:pPr>
            <w:r w:rsidRPr="00D12E66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vi-VN"/>
              </w:rPr>
              <w:t>- 100% học sinh có đủ sức khỏe để tham gia học tập.</w:t>
            </w:r>
          </w:p>
        </w:tc>
      </w:tr>
      <w:tr w:rsidR="00897604" w:rsidRPr="00D12E66" w:rsidTr="004A66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6"/>
        </w:trPr>
        <w:tc>
          <w:tcPr>
            <w:tcW w:w="4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VI</w:t>
            </w:r>
          </w:p>
        </w:tc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F86C3B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  <w:r w:rsidRPr="00F86C3B">
              <w:rPr>
                <w:rFonts w:ascii="Times New Roman" w:eastAsia="Times New Roman" w:hAnsi="Times New Roman"/>
                <w:sz w:val="26"/>
                <w:szCs w:val="28"/>
                <w:lang w:val="vi-VN"/>
              </w:rPr>
              <w:t>Khả năng học tập tiếp tục của học sinh</w:t>
            </w:r>
          </w:p>
        </w:tc>
        <w:tc>
          <w:tcPr>
            <w:tcW w:w="33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604" w:rsidRPr="00D12E66" w:rsidRDefault="00897604" w:rsidP="00897604">
            <w:pPr>
              <w:pStyle w:val="NormalWeb"/>
              <w:spacing w:before="0" w:beforeAutospacing="0" w:after="0" w:afterAutospacing="0" w:line="360" w:lineRule="atLeast"/>
              <w:jc w:val="both"/>
              <w:textAlignment w:val="baseline"/>
              <w:rPr>
                <w:sz w:val="20"/>
                <w:szCs w:val="20"/>
                <w:lang w:val="vi-VN"/>
              </w:rPr>
            </w:pPr>
            <w:r w:rsidRPr="00586D77">
              <w:rPr>
                <w:sz w:val="26"/>
                <w:szCs w:val="28"/>
                <w:lang w:val="vi-VN"/>
              </w:rPr>
              <w:t> </w:t>
            </w:r>
            <w:r w:rsidRPr="00D12E66">
              <w:rPr>
                <w:sz w:val="26"/>
                <w:szCs w:val="26"/>
                <w:bdr w:val="none" w:sz="0" w:space="0" w:color="auto" w:frame="1"/>
                <w:lang w:val="vi-VN"/>
              </w:rPr>
              <w:t>Học sinh có khả năng tiếp thu học tập ở cấp học cao hơn.</w:t>
            </w:r>
          </w:p>
          <w:p w:rsidR="00897604" w:rsidRPr="00D12E66" w:rsidRDefault="00897604" w:rsidP="00897604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</w:pPr>
            <w:r w:rsidRPr="00D12E6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- 95% học sinh tham gia học tiếp sau tốt</w:t>
            </w:r>
            <w:r w:rsidRPr="00D12E66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 </w:t>
            </w:r>
            <w:r w:rsidRPr="00D12E6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nghiệp THCS.</w:t>
            </w:r>
          </w:p>
        </w:tc>
      </w:tr>
      <w:tr w:rsidR="00897604" w:rsidRPr="004C6103" w:rsidTr="004A66F2">
        <w:trPr>
          <w:gridBefore w:val="1"/>
          <w:gridAfter w:val="1"/>
          <w:wBefore w:w="7" w:type="pct"/>
          <w:wAfter w:w="148" w:type="pct"/>
          <w:trHeight w:val="187"/>
        </w:trPr>
        <w:tc>
          <w:tcPr>
            <w:tcW w:w="2327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604" w:rsidRPr="00D12E66" w:rsidRDefault="00897604" w:rsidP="008976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</w:pPr>
            <w:r w:rsidRPr="004C6103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 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6F2" w:rsidRPr="004A66F2" w:rsidRDefault="00897604" w:rsidP="004A66F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D12E66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>Thống Nhất</w:t>
            </w:r>
            <w:r w:rsidRPr="004C6103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 xml:space="preserve">, ngày </w:t>
            </w:r>
            <w:r w:rsidR="00AF32EF">
              <w:rPr>
                <w:rFonts w:ascii="Times New Roman" w:eastAsia="Times New Roman" w:hAnsi="Times New Roman"/>
                <w:i/>
                <w:sz w:val="26"/>
                <w:szCs w:val="24"/>
              </w:rPr>
              <w:t>23</w:t>
            </w:r>
            <w:r w:rsidRPr="00D12E66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 xml:space="preserve">  </w:t>
            </w:r>
            <w:r w:rsidRPr="004C6103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 xml:space="preserve">tháng </w:t>
            </w: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09 </w:t>
            </w:r>
            <w:r w:rsidRPr="004C6103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>năm</w:t>
            </w:r>
            <w:r w:rsidRPr="00D12E66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 xml:space="preserve"> 202</w:t>
            </w: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>4</w:t>
            </w:r>
            <w:r w:rsidRPr="00D12E6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/>
                <w:b/>
                <w:sz w:val="26"/>
                <w:szCs w:val="24"/>
                <w:lang w:val="vi-VN"/>
              </w:rPr>
              <w:t xml:space="preserve">Thủ trưởng </w:t>
            </w:r>
            <w:bookmarkStart w:id="3" w:name="_GoBack"/>
            <w:bookmarkEnd w:id="3"/>
          </w:p>
          <w:p w:rsidR="004A66F2" w:rsidRPr="004A66F2" w:rsidRDefault="004A66F2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Nguy</w:t>
            </w:r>
            <w:r w:rsidRPr="004A66F2">
              <w:rPr>
                <w:rFonts w:ascii="Times New Roman" w:eastAsia="Times New Roman" w:hAnsi="Times New Roman"/>
                <w:b/>
                <w:sz w:val="26"/>
                <w:szCs w:val="24"/>
              </w:rPr>
              <w:t>ễn</w:t>
            </w: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Trung Ki</w:t>
            </w:r>
            <w:r w:rsidRPr="004A66F2">
              <w:rPr>
                <w:rFonts w:ascii="Times New Roman" w:eastAsia="Times New Roman" w:hAnsi="Times New Roman"/>
                <w:b/>
                <w:sz w:val="26"/>
                <w:szCs w:val="24"/>
              </w:rPr>
              <w:t>ê</w:t>
            </w: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n</w:t>
            </w:r>
          </w:p>
          <w:p w:rsidR="00897604" w:rsidRPr="00897604" w:rsidRDefault="00897604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</w:p>
        </w:tc>
      </w:tr>
    </w:tbl>
    <w:p w:rsidR="00E03346" w:rsidRPr="00D12E66" w:rsidRDefault="00E03346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</w:p>
    <w:p w:rsidR="00F86C3B" w:rsidRPr="00D12E66" w:rsidRDefault="00F86C3B" w:rsidP="00F86C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F86C3B" w:rsidRPr="004C6103" w:rsidRDefault="00F86C3B" w:rsidP="00F86C3B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4C6103">
        <w:rPr>
          <w:rFonts w:ascii="Arial" w:eastAsia="Times New Roman" w:hAnsi="Arial" w:cs="Arial"/>
          <w:szCs w:val="20"/>
        </w:rPr>
        <w:t> </w:t>
      </w: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4" w:name="chuong_pl_10"/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401F72" w:rsidRDefault="00401F72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604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604" w:rsidRDefault="00897604" w:rsidP="00151D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51DA8" w:rsidRDefault="00151DA8" w:rsidP="00151D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6C3B" w:rsidRPr="00401F72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86C3B" w:rsidRPr="00401F7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Biểu mẫu 10</w:t>
      </w:r>
      <w:bookmarkEnd w:id="4"/>
    </w:p>
    <w:tbl>
      <w:tblPr>
        <w:tblW w:w="10383" w:type="dxa"/>
        <w:tblInd w:w="-459" w:type="dxa"/>
        <w:tblLook w:val="01E0" w:firstRow="1" w:lastRow="1" w:firstColumn="1" w:lastColumn="1" w:noHBand="0" w:noVBand="0"/>
      </w:tblPr>
      <w:tblGrid>
        <w:gridCol w:w="5103"/>
        <w:gridCol w:w="5280"/>
      </w:tblGrid>
      <w:tr w:rsidR="004C6103" w:rsidRPr="004C6103" w:rsidTr="008F1BBA">
        <w:tc>
          <w:tcPr>
            <w:tcW w:w="5103" w:type="dxa"/>
            <w:shd w:val="clear" w:color="auto" w:fill="auto"/>
          </w:tcPr>
          <w:p w:rsidR="004C6103" w:rsidRPr="004C6103" w:rsidRDefault="004C6103" w:rsidP="00401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C6103">
              <w:rPr>
                <w:rFonts w:ascii="Times New Roman" w:hAnsi="Times New Roman"/>
                <w:sz w:val="24"/>
              </w:rPr>
              <w:t xml:space="preserve">PHÒNG GD&amp;ĐT HUYỆN </w:t>
            </w:r>
            <w:r w:rsidR="00401F72">
              <w:rPr>
                <w:rFonts w:ascii="Times New Roman" w:hAnsi="Times New Roman"/>
                <w:sz w:val="24"/>
              </w:rPr>
              <w:t>LẠC THỦY</w:t>
            </w:r>
          </w:p>
        </w:tc>
        <w:tc>
          <w:tcPr>
            <w:tcW w:w="5280" w:type="dxa"/>
            <w:shd w:val="clear" w:color="auto" w:fill="auto"/>
          </w:tcPr>
          <w:p w:rsidR="004C6103" w:rsidRPr="004C6103" w:rsidRDefault="004C6103" w:rsidP="008F1B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C6103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</w:tc>
      </w:tr>
      <w:tr w:rsidR="004C6103" w:rsidRPr="004C6103" w:rsidTr="008F1BBA">
        <w:tc>
          <w:tcPr>
            <w:tcW w:w="5103" w:type="dxa"/>
            <w:shd w:val="clear" w:color="auto" w:fill="auto"/>
          </w:tcPr>
          <w:p w:rsidR="004C6103" w:rsidRPr="004C6103" w:rsidRDefault="006225D0" w:rsidP="00401F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C6103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805851</wp:posOffset>
                      </wp:positionH>
                      <wp:positionV relativeFrom="paragraph">
                        <wp:posOffset>180975</wp:posOffset>
                      </wp:positionV>
                      <wp:extent cx="1076325" cy="0"/>
                      <wp:effectExtent l="0" t="0" r="9525" b="19050"/>
                      <wp:wrapNone/>
                      <wp:docPr id="7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2" o:spid="_x0000_s1026" type="#_x0000_t32" style="position:absolute;margin-left:63.45pt;margin-top:14.25pt;width:8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">
                      <o:lock v:ext="edit" shapetype="f"/>
                    </v:shape>
                  </w:pict>
                </mc:Fallback>
              </mc:AlternateContent>
            </w:r>
            <w:r w:rsidR="004C6103" w:rsidRPr="004C6103">
              <w:rPr>
                <w:rFonts w:ascii="Times New Roman" w:hAnsi="Times New Roman"/>
                <w:b/>
                <w:szCs w:val="24"/>
              </w:rPr>
              <w:t xml:space="preserve">TRƯỜNG </w:t>
            </w:r>
            <w:r w:rsidR="00401F72">
              <w:rPr>
                <w:rFonts w:ascii="Times New Roman" w:hAnsi="Times New Roman"/>
                <w:b/>
                <w:szCs w:val="24"/>
              </w:rPr>
              <w:t>TH&amp;THCS ĐỒNG MÔN</w:t>
            </w:r>
          </w:p>
        </w:tc>
        <w:tc>
          <w:tcPr>
            <w:tcW w:w="5280" w:type="dxa"/>
            <w:shd w:val="clear" w:color="auto" w:fill="auto"/>
          </w:tcPr>
          <w:p w:rsidR="004C6103" w:rsidRPr="004C6103" w:rsidRDefault="006225D0" w:rsidP="008F1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4C6103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180975</wp:posOffset>
                      </wp:positionV>
                      <wp:extent cx="1905000" cy="0"/>
                      <wp:effectExtent l="0" t="0" r="0" b="0"/>
                      <wp:wrapNone/>
                      <wp:docPr id="6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54BD59" id=" 13" o:spid="_x0000_s1026" type="#_x0000_t32" style="position:absolute;margin-left:49.5pt;margin-top:14.25pt;width:15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  <w:r w:rsidR="004C6103" w:rsidRPr="004C6103">
              <w:rPr>
                <w:rFonts w:ascii="Times New Roman" w:hAnsi="Times New Roman"/>
                <w:b/>
                <w:sz w:val="26"/>
                <w:szCs w:val="28"/>
              </w:rPr>
              <w:t>Độc lập – Tự do – Hạnh phúc</w:t>
            </w:r>
          </w:p>
        </w:tc>
      </w:tr>
    </w:tbl>
    <w:p w:rsidR="004C6103" w:rsidRPr="004C6103" w:rsidRDefault="004C6103" w:rsidP="00F86C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</w:rPr>
      </w:pPr>
    </w:p>
    <w:p w:rsidR="00F86C3B" w:rsidRPr="004C6103" w:rsidRDefault="00F86C3B" w:rsidP="00F86C3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</w:rPr>
      </w:pPr>
      <w:bookmarkStart w:id="5" w:name="chuong_pl_10_name"/>
      <w:r w:rsidRPr="004C6103">
        <w:rPr>
          <w:rFonts w:ascii="Times New Roman" w:eastAsia="Times New Roman" w:hAnsi="Times New Roman"/>
          <w:b/>
          <w:bCs/>
          <w:sz w:val="26"/>
          <w:szCs w:val="28"/>
          <w:lang w:val="vi-VN"/>
        </w:rPr>
        <w:t>THÔNG BÁO</w:t>
      </w:r>
      <w:bookmarkEnd w:id="5"/>
    </w:p>
    <w:p w:rsidR="006E1AC4" w:rsidRPr="00151DA8" w:rsidRDefault="00F86C3B" w:rsidP="00151D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8"/>
        </w:rPr>
      </w:pPr>
      <w:bookmarkStart w:id="6" w:name="chuong_pl_10_name_name"/>
      <w:r w:rsidRPr="004C6103">
        <w:rPr>
          <w:rFonts w:ascii="Times New Roman" w:eastAsia="Times New Roman" w:hAnsi="Times New Roman"/>
          <w:b/>
          <w:bCs/>
          <w:sz w:val="26"/>
          <w:szCs w:val="28"/>
          <w:lang w:val="vi-VN"/>
        </w:rPr>
        <w:t xml:space="preserve">Công khai thông tin chất lượng giáo dục thực tế của trường </w:t>
      </w:r>
      <w:r w:rsidR="00401F72">
        <w:rPr>
          <w:rFonts w:ascii="Times New Roman" w:eastAsia="Times New Roman" w:hAnsi="Times New Roman"/>
          <w:b/>
          <w:bCs/>
          <w:sz w:val="26"/>
          <w:szCs w:val="28"/>
        </w:rPr>
        <w:t>Tiểu học &amp;</w:t>
      </w:r>
      <w:r w:rsidRPr="004C6103">
        <w:rPr>
          <w:rFonts w:ascii="Times New Roman" w:eastAsia="Times New Roman" w:hAnsi="Times New Roman"/>
          <w:b/>
          <w:bCs/>
          <w:sz w:val="26"/>
          <w:szCs w:val="28"/>
          <w:lang w:val="vi-VN"/>
        </w:rPr>
        <w:t xml:space="preserve">trung học cơ sở </w:t>
      </w:r>
      <w:bookmarkEnd w:id="6"/>
      <w:r w:rsidR="00401F72">
        <w:rPr>
          <w:rFonts w:ascii="Times New Roman" w:eastAsia="Times New Roman" w:hAnsi="Times New Roman"/>
          <w:b/>
          <w:bCs/>
          <w:sz w:val="26"/>
          <w:szCs w:val="28"/>
        </w:rPr>
        <w:t>Đồng Môn năm học 202</w:t>
      </w:r>
      <w:r w:rsidR="00D309BE">
        <w:rPr>
          <w:rFonts w:ascii="Times New Roman" w:eastAsia="Times New Roman" w:hAnsi="Times New Roman"/>
          <w:b/>
          <w:bCs/>
          <w:sz w:val="26"/>
          <w:szCs w:val="28"/>
        </w:rPr>
        <w:t>3</w:t>
      </w:r>
      <w:r w:rsidR="004C6103">
        <w:rPr>
          <w:rFonts w:ascii="Times New Roman" w:eastAsia="Times New Roman" w:hAnsi="Times New Roman"/>
          <w:b/>
          <w:bCs/>
          <w:sz w:val="26"/>
          <w:szCs w:val="28"/>
        </w:rPr>
        <w:t xml:space="preserve"> – 20</w:t>
      </w:r>
      <w:r w:rsidR="00401F72">
        <w:rPr>
          <w:rFonts w:ascii="Times New Roman" w:eastAsia="Times New Roman" w:hAnsi="Times New Roman"/>
          <w:b/>
          <w:bCs/>
          <w:sz w:val="26"/>
          <w:szCs w:val="28"/>
        </w:rPr>
        <w:t>2</w:t>
      </w:r>
      <w:r w:rsidR="00D309BE">
        <w:rPr>
          <w:rFonts w:ascii="Times New Roman" w:eastAsia="Times New Roman" w:hAnsi="Times New Roman"/>
          <w:b/>
          <w:bCs/>
          <w:sz w:val="26"/>
          <w:szCs w:val="28"/>
        </w:rPr>
        <w:t>4</w:t>
      </w:r>
    </w:p>
    <w:p w:rsidR="006E1AC4" w:rsidRPr="004C6103" w:rsidRDefault="006E1AC4" w:rsidP="006E1AC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tbl>
      <w:tblPr>
        <w:tblW w:w="497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518"/>
        <w:gridCol w:w="896"/>
        <w:gridCol w:w="1129"/>
        <w:gridCol w:w="1136"/>
        <w:gridCol w:w="958"/>
        <w:gridCol w:w="783"/>
      </w:tblGrid>
      <w:tr w:rsidR="00C4353E" w:rsidRPr="00F100E6" w:rsidTr="00151DA8">
        <w:trPr>
          <w:trHeight w:val="227"/>
          <w:tblHeader/>
        </w:trPr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STT</w:t>
            </w:r>
          </w:p>
        </w:tc>
        <w:tc>
          <w:tcPr>
            <w:tcW w:w="19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741298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741298">
              <w:rPr>
                <w:rFonts w:ascii="Times New Roman" w:eastAsia="Times New Roman" w:hAnsi="Times New Roman"/>
                <w:b/>
                <w:sz w:val="26"/>
                <w:szCs w:val="24"/>
                <w:highlight w:val="yellow"/>
                <w:lang w:val="vi-VN"/>
              </w:rPr>
              <w:t>Nội dung</w:t>
            </w:r>
            <w:r w:rsidR="00741298" w:rsidRPr="00741298">
              <w:rPr>
                <w:rFonts w:ascii="Times New Roman" w:eastAsia="Times New Roman" w:hAnsi="Times New Roman"/>
                <w:b/>
                <w:sz w:val="26"/>
                <w:szCs w:val="24"/>
                <w:highlight w:val="yellow"/>
              </w:rPr>
              <w:t xml:space="preserve"> THCS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>Tổ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ng số</w:t>
            </w:r>
          </w:p>
        </w:tc>
        <w:tc>
          <w:tcPr>
            <w:tcW w:w="221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Chia ra theo khối lớp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19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100E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Lớp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="00F100E6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100E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Lớp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="00F100E6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100E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Lớp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="00F100E6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100E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Lớp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="00F100E6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I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Số h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ọ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c sinh chia theo hạnh kiểm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D12E66" w:rsidP="007F441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D12E66" w:rsidRDefault="00D12E6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D12E66" w:rsidRDefault="00D12E66" w:rsidP="007F441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Tốt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5E2DEC" w:rsidP="007209A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44,</w:t>
            </w:r>
            <w:r w:rsidR="007209A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4353E" w:rsidRP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7F441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F86C3B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9=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F86C3B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F86C3B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F86C3B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D583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C4353E" w:rsidRPr="00C405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4353E" w:rsidRPr="00C405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Khá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C4057A" w:rsidP="007209A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47,</w:t>
            </w:r>
            <w:r w:rsidR="007209A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7F441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F86C3B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F86C3B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Default="007F441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</w:p>
          <w:p w:rsidR="00F86C3B" w:rsidRPr="00C4057A" w:rsidRDefault="00F86C3B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F86C3B" w:rsidRPr="00C4057A" w:rsidRDefault="00FD5836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="00C4353E" w:rsidRPr="00C4057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4353E" w:rsidRPr="00C405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A43FD7" w:rsidRDefault="00F86C3B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Trung bình</w:t>
            </w:r>
            <w:r w:rsidR="00A43FD7">
              <w:rPr>
                <w:rFonts w:ascii="Times New Roman" w:eastAsia="Times New Roman" w:hAnsi="Times New Roman"/>
                <w:sz w:val="26"/>
                <w:szCs w:val="24"/>
              </w:rPr>
              <w:t xml:space="preserve"> ( Đạt)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F86C3B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6,4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=</w:t>
            </w:r>
            <w:r w:rsidR="00C4353E" w:rsidRPr="00C4057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F86C3B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7F4418" w:rsidP="005E2DE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D583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F86C3B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5E2DE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C4057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F86C3B" w:rsidP="007F441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F100E6" w:rsidRDefault="00F86C3B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Yếu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A8" w:rsidRDefault="005E2DEC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86C3B" w:rsidRPr="00C4057A" w:rsidRDefault="005E2DEC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=1,3%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5E2DEC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1=5%</w:t>
            </w:r>
            <w:r w:rsidR="00F86C3B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C3B" w:rsidRPr="00C4057A" w:rsidRDefault="00F86C3B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7F4418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418" w:rsidRPr="00F100E6" w:rsidRDefault="007F441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II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418" w:rsidRPr="00F100E6" w:rsidRDefault="007F4418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Số h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ọ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c sinh chia theo học lực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418" w:rsidRPr="00C4057A" w:rsidRDefault="005E2DEC" w:rsidP="000A10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418" w:rsidRPr="00C4057A" w:rsidRDefault="007F4418" w:rsidP="0000541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418" w:rsidRPr="00C4057A" w:rsidRDefault="007F4418" w:rsidP="0000541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418" w:rsidRPr="00D12E66" w:rsidRDefault="007F4418" w:rsidP="0000541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418" w:rsidRPr="00D12E66" w:rsidRDefault="007F4418" w:rsidP="0000541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151DA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Giỏi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36" w:rsidRDefault="00A43FD7" w:rsidP="00151DA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D5836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</w:p>
          <w:p w:rsidR="00FD5836" w:rsidRPr="00801DE7" w:rsidRDefault="00A43FD7" w:rsidP="00151DA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36" w:rsidRPr="00A43FD7" w:rsidRDefault="007F4418" w:rsidP="00151DA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=5%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36" w:rsidRPr="00C4057A" w:rsidRDefault="007F4418" w:rsidP="00151DA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 xml:space="preserve"> =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>,8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36" w:rsidRPr="00C4057A" w:rsidRDefault="007F4418" w:rsidP="00151DA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836" w:rsidRPr="00C4057A" w:rsidRDefault="00A43FD7" w:rsidP="00151DA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 xml:space="preserve"> =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Khá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A43FD7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D583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6E49C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7F4418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23,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6E49C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6E49C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6E49C4">
              <w:rPr>
                <w:rFonts w:ascii="Times New Roman" w:eastAsia="Times New Roman" w:hAnsi="Times New Roman"/>
                <w:sz w:val="24"/>
                <w:szCs w:val="24"/>
              </w:rPr>
              <w:t>38%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Trung bình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62,9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7F4418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A43FD7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64,7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A43FD7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F441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1E0187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57,7</w:t>
            </w:r>
            <w:r w:rsidR="00BF01F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Yếu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DA8" w:rsidRDefault="00151DA8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836" w:rsidRPr="00C4057A" w:rsidRDefault="001E0187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>,8%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7F4418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43FD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7F4418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C2F8D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  <w:r w:rsidR="00AC2F8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7F4418" w:rsidP="001E018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C2F8D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="001E01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C2F8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BF01F0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BF01F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III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T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ổng 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hợp kết quả cuối năm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DE7" w:rsidRPr="00F100E6" w:rsidRDefault="00801DE7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DE7" w:rsidRPr="00F100E6" w:rsidRDefault="00801DE7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Lên lớp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DE7" w:rsidRPr="00032414" w:rsidRDefault="00032414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Default="00BF01F0" w:rsidP="0080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1DE7" w:rsidRPr="00032414" w:rsidRDefault="002324C0" w:rsidP="00801DE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03241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Default="00BF01F0" w:rsidP="0080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1DE7" w:rsidRDefault="00032414" w:rsidP="002324C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BF01F0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Default="00BF01F0" w:rsidP="0080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1DE7" w:rsidRDefault="00032414" w:rsidP="00801DE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BF01F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BF01F0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DE7" w:rsidRPr="00801DE7" w:rsidRDefault="00801DE7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a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Học sinh giỏi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4C0" w:rsidRDefault="002324C0" w:rsidP="00D427B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FD5836" w:rsidRPr="00032414" w:rsidRDefault="00032414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4C0" w:rsidRDefault="00032414" w:rsidP="00D427B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D427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D5836" w:rsidRPr="00032414" w:rsidRDefault="002324C0" w:rsidP="00D427B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4C0" w:rsidRDefault="00FD5836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D5836" w:rsidRPr="00C4057A" w:rsidRDefault="002324C0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5,89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7BE" w:rsidRDefault="00D427BE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D5836" w:rsidRPr="00801DE7" w:rsidRDefault="002324C0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4,76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b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Học sinh tiên tiến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4C0" w:rsidRDefault="00FD5836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FD5836" w:rsidRPr="00C4057A" w:rsidRDefault="002324C0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27BE" w:rsidRDefault="00D427BE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FD5836" w:rsidRPr="00C4057A" w:rsidRDefault="00FD5836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38,1</w:t>
            </w:r>
            <w:r w:rsidR="00801D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151DA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352425</wp:posOffset>
                      </wp:positionV>
                      <wp:extent cx="5744845" cy="0"/>
                      <wp:effectExtent l="0" t="0" r="2730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4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7.75pt" to="452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D5836"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Thi lại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8F1B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591C35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-705485</wp:posOffset>
                      </wp:positionV>
                      <wp:extent cx="5744845" cy="8255"/>
                      <wp:effectExtent l="0" t="0" r="27305" b="2984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4845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55.55pt" to="452.25pt,-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D5836"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Lưu ban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032414" w:rsidRDefault="002324C0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32414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1,28</w:t>
            </w:r>
            <w:r w:rsidR="0003241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4C0" w:rsidRDefault="002324C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D5836" w:rsidRPr="00032414" w:rsidRDefault="002324C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5,89</w:t>
            </w:r>
            <w:r w:rsidR="0003241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032414" w:rsidRDefault="00032414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032414" w:rsidRDefault="00032414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Chuy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>ể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n trường đến/đi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2324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2324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F1198">
              <w:rPr>
                <w:rFonts w:ascii="Times New Roman" w:eastAsia="Times New Roman" w:hAnsi="Times New Roman"/>
                <w:sz w:val="24"/>
                <w:szCs w:val="24"/>
              </w:rPr>
              <w:t>= 7,7%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5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Bị đu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>ổ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i học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6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Bỏ học (qua kỳ nghỉ hè năm trước và trong năm học)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DA642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IV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Số học sinh đạt giải các kỳ thi h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ọ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c sinh giỏi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3F1198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3F1198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3F1198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Cấp huyện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14" w:rsidRDefault="00AF32EF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FD5836" w:rsidRPr="003F1198" w:rsidRDefault="00AF32EF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2,56</w:t>
            </w:r>
            <w:r w:rsidR="0000541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BF01F0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BF01F0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BF01F0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Default="00FD5836" w:rsidP="0000541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AF32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05414" w:rsidRPr="00005414" w:rsidRDefault="00AF32EF" w:rsidP="0000541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9,52</w:t>
            </w:r>
            <w:r w:rsidR="0000541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>C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ấp tỉnh/thành phố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3F1198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BF01F0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005414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0054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Quốc gia, khu vực một số nước, quốc t</w:t>
            </w:r>
            <w:r w:rsidRPr="00F100E6">
              <w:rPr>
                <w:rFonts w:ascii="Times New Roman" w:eastAsia="Times New Roman" w:hAnsi="Times New Roman"/>
                <w:sz w:val="26"/>
                <w:szCs w:val="24"/>
              </w:rPr>
              <w:t>ế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005414" w:rsidRDefault="00005414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4,76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V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Số h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ọ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c sinh dự xét hoặc dự thi tốt nghiệp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AF32E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3F11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32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AF32E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 w:rsidR="003F11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32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D73D58" w:rsidRDefault="00FD5836" w:rsidP="00D73D58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VI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F100E6" w:rsidRDefault="00FD5836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Số h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ọ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c sinh được công nhận tốt nghiệp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3F1198" w:rsidP="00AF32E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32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FD5836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836" w:rsidRPr="00C4057A" w:rsidRDefault="003F1198" w:rsidP="00AF32E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32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5836"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3F1198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F100E6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F100E6" w:rsidRDefault="003F1198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Giỏi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=</w:t>
            </w:r>
            <w:r w:rsidR="00AF32EF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3F1198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F100E6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F100E6" w:rsidRDefault="003F1198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Khá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 = 25</w:t>
            </w:r>
          </w:p>
        </w:tc>
      </w:tr>
      <w:tr w:rsidR="003F1198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F100E6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F100E6" w:rsidRDefault="003F1198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sz w:val="26"/>
                <w:szCs w:val="24"/>
                <w:lang w:val="vi-VN"/>
              </w:rPr>
              <w:t>Trung bình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1198" w:rsidRPr="00C4057A" w:rsidRDefault="003F1198" w:rsidP="0089760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 = 70%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VII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Số học sinh thi đỗ đại học, cao đ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ẳ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ng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57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VIII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Số h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ọ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c sinh nam/số học sinh nữ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C4057A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FD7" w:rsidRPr="00F100E6" w:rsidTr="00151DA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IX</w:t>
            </w:r>
          </w:p>
        </w:tc>
        <w:tc>
          <w:tcPr>
            <w:tcW w:w="1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Số h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ọ</w:t>
            </w:r>
            <w:r w:rsidRPr="00F100E6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val="vi-VN"/>
              </w:rPr>
              <w:t>c sinh dân tộc thiểu số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5375C8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1F0" w:rsidRPr="00F100E6" w:rsidRDefault="00BF01F0" w:rsidP="00F86C3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</w:tbl>
    <w:p w:rsidR="00F86C3B" w:rsidRDefault="00F86C3B" w:rsidP="00F86C3B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  <w:r w:rsidRPr="00F100E6">
        <w:rPr>
          <w:rFonts w:ascii="Times New Roman" w:eastAsia="Times New Roman" w:hAnsi="Times New Roman"/>
          <w:sz w:val="26"/>
          <w:szCs w:val="24"/>
        </w:rPr>
        <w:t> </w:t>
      </w:r>
    </w:p>
    <w:tbl>
      <w:tblPr>
        <w:tblW w:w="491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4455"/>
      </w:tblGrid>
      <w:tr w:rsidR="00F86C3B" w:rsidRPr="00F100E6" w:rsidTr="0032640B">
        <w:trPr>
          <w:trHeight w:val="2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C3B" w:rsidRPr="00401F72" w:rsidRDefault="00F86C3B" w:rsidP="00F86C3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298" w:rsidRDefault="00741298" w:rsidP="0032640B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>Thống Nhất</w:t>
            </w:r>
            <w:r w:rsidRPr="004C6103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 xml:space="preserve">, ngày </w:t>
            </w:r>
            <w:r w:rsidR="007F49DA">
              <w:rPr>
                <w:rFonts w:ascii="Times New Roman" w:eastAsia="Times New Roman" w:hAnsi="Times New Roman"/>
                <w:i/>
                <w:sz w:val="26"/>
                <w:szCs w:val="24"/>
              </w:rPr>
              <w:t>23</w:t>
            </w:r>
            <w:r w:rsidRPr="004C6103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 </w:t>
            </w:r>
            <w:r w:rsidRPr="004C6103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 xml:space="preserve">tháng </w:t>
            </w:r>
            <w:r w:rsidR="00D427BE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09 </w:t>
            </w:r>
            <w:r w:rsidRPr="004C6103">
              <w:rPr>
                <w:rFonts w:ascii="Times New Roman" w:eastAsia="Times New Roman" w:hAnsi="Times New Roman"/>
                <w:i/>
                <w:sz w:val="26"/>
                <w:szCs w:val="24"/>
                <w:lang w:val="vi-VN"/>
              </w:rPr>
              <w:t>năm</w:t>
            </w:r>
            <w:r w:rsidRPr="004C6103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>2</w:t>
            </w:r>
            <w:r w:rsidR="00D427BE">
              <w:rPr>
                <w:rFonts w:ascii="Times New Roman" w:eastAsia="Times New Roman" w:hAnsi="Times New Roman"/>
                <w:i/>
                <w:sz w:val="26"/>
                <w:szCs w:val="24"/>
              </w:rPr>
              <w:t>4</w:t>
            </w:r>
            <w:r w:rsidRPr="004C6103">
              <w:rPr>
                <w:rFonts w:ascii="Times New Roman" w:eastAsia="Times New Roman" w:hAnsi="Times New Roman"/>
                <w:sz w:val="26"/>
                <w:szCs w:val="24"/>
              </w:rPr>
              <w:br/>
            </w:r>
            <w:r w:rsidR="0032640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                   </w:t>
            </w:r>
            <w:r w:rsidRPr="004C6103">
              <w:rPr>
                <w:rFonts w:ascii="Times New Roman" w:eastAsia="Times New Roman" w:hAnsi="Times New Roman"/>
                <w:b/>
                <w:sz w:val="26"/>
                <w:szCs w:val="24"/>
                <w:lang w:val="vi-VN"/>
              </w:rPr>
              <w:t>Thủ trưởng đơn vị</w:t>
            </w:r>
          </w:p>
          <w:p w:rsidR="00897604" w:rsidRPr="00897604" w:rsidRDefault="004A66F2" w:rsidP="0074129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(</w:t>
            </w:r>
            <w:r w:rsidRPr="004A66F2">
              <w:rPr>
                <w:rFonts w:ascii="Times New Roman" w:eastAsia="Times New Roman" w:hAnsi="Times New Roman"/>
                <w:b/>
                <w:sz w:val="26"/>
                <w:szCs w:val="24"/>
              </w:rPr>
              <w:t>đã</w:t>
            </w: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k</w:t>
            </w:r>
            <w:r w:rsidRPr="004A66F2">
              <w:rPr>
                <w:rFonts w:ascii="Times New Roman" w:eastAsia="Times New Roman" w:hAnsi="Times New Roman"/>
                <w:b/>
                <w:sz w:val="26"/>
                <w:szCs w:val="24"/>
              </w:rPr>
              <w:t>ý</w:t>
            </w: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)</w:t>
            </w:r>
          </w:p>
          <w:p w:rsidR="00AF32EF" w:rsidRDefault="00AF32EF" w:rsidP="007412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:rsidR="00401F72" w:rsidRDefault="00741298" w:rsidP="007412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C6103">
              <w:rPr>
                <w:rFonts w:ascii="Times New Roman" w:eastAsia="Times New Roman" w:hAnsi="Times New Roman"/>
                <w:sz w:val="26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                  Nguyễn Trung Kiên</w:t>
            </w:r>
            <w:r w:rsidR="00401F72">
              <w:rPr>
                <w:rFonts w:ascii="Times New Roman" w:eastAsia="Times New Roman" w:hAnsi="Times New Roman"/>
                <w:sz w:val="26"/>
                <w:szCs w:val="24"/>
              </w:rPr>
              <w:t xml:space="preserve">                          </w:t>
            </w:r>
          </w:p>
          <w:p w:rsidR="00D73D58" w:rsidRPr="00F100E6" w:rsidRDefault="00D73D58" w:rsidP="00F86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</w:tbl>
    <w:p w:rsidR="00401F72" w:rsidRDefault="00401F72" w:rsidP="00401F72">
      <w:pPr>
        <w:spacing w:after="0" w:line="240" w:lineRule="auto"/>
        <w:ind w:left="2880" w:firstLine="720"/>
        <w:rPr>
          <w:rFonts w:ascii="Times New Roman" w:eastAsia="Times New Roman" w:hAnsi="Times New Roman"/>
          <w:b/>
          <w:bCs/>
          <w:sz w:val="26"/>
          <w:szCs w:val="28"/>
        </w:rPr>
      </w:pPr>
      <w:bookmarkStart w:id="7" w:name="chuong_pl_11"/>
    </w:p>
    <w:p w:rsidR="0032640B" w:rsidRDefault="0032640B" w:rsidP="0074129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8"/>
        </w:rPr>
      </w:pPr>
    </w:p>
    <w:bookmarkEnd w:id="7"/>
    <w:p w:rsidR="00CA3A92" w:rsidRDefault="00CA3A92" w:rsidP="00E77E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CA3A92" w:rsidRDefault="00CA3A92" w:rsidP="00344FB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44FBC" w:rsidRDefault="00344FBC" w:rsidP="00344FB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86C3B" w:rsidRPr="00F86C3B" w:rsidRDefault="00F86C3B" w:rsidP="00F86C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86C3B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8" w:name="chuong_pl_12"/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7E1B" w:rsidRDefault="00A37E1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0FB7" w:rsidRDefault="00A00FB7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604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604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604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604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604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640B" w:rsidRDefault="0032640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640B" w:rsidRDefault="0032640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640B" w:rsidRDefault="0032640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640B" w:rsidRDefault="0032640B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604" w:rsidRDefault="00897604" w:rsidP="00F86C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8"/>
    <w:p w:rsidR="00681AE0" w:rsidRDefault="00681AE0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81AE0" w:rsidRDefault="00681AE0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81AE0" w:rsidRDefault="00681AE0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81AE0" w:rsidRDefault="00681AE0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81AE0" w:rsidRDefault="00681AE0" w:rsidP="00F86C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86C3B" w:rsidRPr="00F86C3B" w:rsidRDefault="00F86C3B" w:rsidP="00F86C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86C3B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sectPr w:rsidR="00F86C3B" w:rsidRPr="00F86C3B" w:rsidSect="00897604">
      <w:footerReference w:type="default" r:id="rId9"/>
      <w:pgSz w:w="11907" w:h="16840" w:code="9"/>
      <w:pgMar w:top="851" w:right="1134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3C" w:rsidRDefault="00CA633C" w:rsidP="00681AE0">
      <w:pPr>
        <w:spacing w:after="0" w:line="240" w:lineRule="auto"/>
      </w:pPr>
      <w:r>
        <w:separator/>
      </w:r>
    </w:p>
  </w:endnote>
  <w:endnote w:type="continuationSeparator" w:id="0">
    <w:p w:rsidR="00CA633C" w:rsidRDefault="00CA633C" w:rsidP="0068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A8" w:rsidRDefault="00151DA8" w:rsidP="00681A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6F2">
      <w:rPr>
        <w:noProof/>
      </w:rPr>
      <w:t>1</w:t>
    </w:r>
    <w:r>
      <w:rPr>
        <w:noProof/>
      </w:rPr>
      <w:fldChar w:fldCharType="end"/>
    </w:r>
  </w:p>
  <w:p w:rsidR="00151DA8" w:rsidRDefault="00151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3C" w:rsidRDefault="00CA633C" w:rsidP="00681AE0">
      <w:pPr>
        <w:spacing w:after="0" w:line="240" w:lineRule="auto"/>
      </w:pPr>
      <w:r>
        <w:separator/>
      </w:r>
    </w:p>
  </w:footnote>
  <w:footnote w:type="continuationSeparator" w:id="0">
    <w:p w:rsidR="00CA633C" w:rsidRDefault="00CA633C" w:rsidP="00681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1">
    <w:nsid w:val="2C4F028C"/>
    <w:multiLevelType w:val="hybridMultilevel"/>
    <w:tmpl w:val="6B38D54E"/>
    <w:lvl w:ilvl="0" w:tplc="91920656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C944A2"/>
    <w:multiLevelType w:val="multilevel"/>
    <w:tmpl w:val="6712B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D2738A"/>
    <w:multiLevelType w:val="multilevel"/>
    <w:tmpl w:val="954AA1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03"/>
    <w:rsid w:val="00005414"/>
    <w:rsid w:val="00032414"/>
    <w:rsid w:val="000936BB"/>
    <w:rsid w:val="000A105D"/>
    <w:rsid w:val="000C518F"/>
    <w:rsid w:val="000D2FD2"/>
    <w:rsid w:val="000E579B"/>
    <w:rsid w:val="001065C6"/>
    <w:rsid w:val="00147EB1"/>
    <w:rsid w:val="00151DA8"/>
    <w:rsid w:val="00162948"/>
    <w:rsid w:val="001A05FE"/>
    <w:rsid w:val="001E0187"/>
    <w:rsid w:val="00204126"/>
    <w:rsid w:val="0021197D"/>
    <w:rsid w:val="00222409"/>
    <w:rsid w:val="002324C0"/>
    <w:rsid w:val="00242A27"/>
    <w:rsid w:val="002648E5"/>
    <w:rsid w:val="00285D2A"/>
    <w:rsid w:val="002F230F"/>
    <w:rsid w:val="002F3C41"/>
    <w:rsid w:val="0032640B"/>
    <w:rsid w:val="00344FBC"/>
    <w:rsid w:val="0038704E"/>
    <w:rsid w:val="00387527"/>
    <w:rsid w:val="003F1198"/>
    <w:rsid w:val="0040002F"/>
    <w:rsid w:val="00401F72"/>
    <w:rsid w:val="00451ADF"/>
    <w:rsid w:val="00463149"/>
    <w:rsid w:val="004A66F2"/>
    <w:rsid w:val="004C6103"/>
    <w:rsid w:val="004D6580"/>
    <w:rsid w:val="005375C8"/>
    <w:rsid w:val="00586D77"/>
    <w:rsid w:val="00591C35"/>
    <w:rsid w:val="005D4B33"/>
    <w:rsid w:val="005E0293"/>
    <w:rsid w:val="005E073E"/>
    <w:rsid w:val="005E2DEC"/>
    <w:rsid w:val="006225D0"/>
    <w:rsid w:val="00664EAD"/>
    <w:rsid w:val="00681AE0"/>
    <w:rsid w:val="006E1AC4"/>
    <w:rsid w:val="006E49C4"/>
    <w:rsid w:val="007209A5"/>
    <w:rsid w:val="00737E29"/>
    <w:rsid w:val="00741298"/>
    <w:rsid w:val="00750560"/>
    <w:rsid w:val="00750CCC"/>
    <w:rsid w:val="007B75E6"/>
    <w:rsid w:val="007D74C0"/>
    <w:rsid w:val="007F4418"/>
    <w:rsid w:val="007F49DA"/>
    <w:rsid w:val="00801DE7"/>
    <w:rsid w:val="00807036"/>
    <w:rsid w:val="00845862"/>
    <w:rsid w:val="00884736"/>
    <w:rsid w:val="0088493F"/>
    <w:rsid w:val="00891623"/>
    <w:rsid w:val="00897604"/>
    <w:rsid w:val="008E1368"/>
    <w:rsid w:val="008F1BBA"/>
    <w:rsid w:val="008F7F45"/>
    <w:rsid w:val="009100AD"/>
    <w:rsid w:val="0091164A"/>
    <w:rsid w:val="00941E1C"/>
    <w:rsid w:val="009B2C97"/>
    <w:rsid w:val="009C054E"/>
    <w:rsid w:val="00A00FB7"/>
    <w:rsid w:val="00A319B4"/>
    <w:rsid w:val="00A37E1B"/>
    <w:rsid w:val="00A43FD7"/>
    <w:rsid w:val="00A54AC7"/>
    <w:rsid w:val="00A836C4"/>
    <w:rsid w:val="00AB79F2"/>
    <w:rsid w:val="00AC2F8D"/>
    <w:rsid w:val="00AE1AAB"/>
    <w:rsid w:val="00AF2287"/>
    <w:rsid w:val="00AF32EF"/>
    <w:rsid w:val="00AF59D4"/>
    <w:rsid w:val="00B26261"/>
    <w:rsid w:val="00B80FF1"/>
    <w:rsid w:val="00B8337A"/>
    <w:rsid w:val="00BF01F0"/>
    <w:rsid w:val="00C04488"/>
    <w:rsid w:val="00C303A1"/>
    <w:rsid w:val="00C4057A"/>
    <w:rsid w:val="00C4353E"/>
    <w:rsid w:val="00C64ABF"/>
    <w:rsid w:val="00CA3A92"/>
    <w:rsid w:val="00CA4000"/>
    <w:rsid w:val="00CA633C"/>
    <w:rsid w:val="00CB469B"/>
    <w:rsid w:val="00D12E66"/>
    <w:rsid w:val="00D309BE"/>
    <w:rsid w:val="00D3704C"/>
    <w:rsid w:val="00D427BE"/>
    <w:rsid w:val="00D73D58"/>
    <w:rsid w:val="00D96B84"/>
    <w:rsid w:val="00D96E03"/>
    <w:rsid w:val="00DA4F4A"/>
    <w:rsid w:val="00DA6423"/>
    <w:rsid w:val="00DC351E"/>
    <w:rsid w:val="00DC4372"/>
    <w:rsid w:val="00E01C12"/>
    <w:rsid w:val="00E03346"/>
    <w:rsid w:val="00E50AB3"/>
    <w:rsid w:val="00E77E82"/>
    <w:rsid w:val="00EA37C4"/>
    <w:rsid w:val="00ED5E48"/>
    <w:rsid w:val="00EE2E89"/>
    <w:rsid w:val="00F100E6"/>
    <w:rsid w:val="00F42BD7"/>
    <w:rsid w:val="00F478D1"/>
    <w:rsid w:val="00F53C42"/>
    <w:rsid w:val="00F854B9"/>
    <w:rsid w:val="00F86C3B"/>
    <w:rsid w:val="00FD5836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96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6E03"/>
    <w:rPr>
      <w:b/>
      <w:bCs/>
    </w:rPr>
  </w:style>
  <w:style w:type="character" w:styleId="Emphasis">
    <w:name w:val="Emphasis"/>
    <w:uiPriority w:val="20"/>
    <w:qFormat/>
    <w:rsid w:val="00D96E03"/>
    <w:rPr>
      <w:i/>
      <w:iCs/>
    </w:rPr>
  </w:style>
  <w:style w:type="paragraph" w:styleId="ListParagraph">
    <w:name w:val="List Paragraph"/>
    <w:basedOn w:val="Normal"/>
    <w:uiPriority w:val="34"/>
    <w:qFormat/>
    <w:rsid w:val="009C054E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F86C3B"/>
  </w:style>
  <w:style w:type="paragraph" w:styleId="Header">
    <w:name w:val="header"/>
    <w:basedOn w:val="Normal"/>
    <w:link w:val="HeaderChar"/>
    <w:rsid w:val="00F86C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F86C3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6C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F86C3B"/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semiHidden/>
    <w:unhideWhenUsed/>
    <w:rsid w:val="00F86C3B"/>
  </w:style>
  <w:style w:type="character" w:styleId="Hyperlink">
    <w:name w:val="Hyperlink"/>
    <w:rsid w:val="00F86C3B"/>
    <w:rPr>
      <w:color w:val="0066CC"/>
      <w:u w:val="single"/>
    </w:rPr>
  </w:style>
  <w:style w:type="character" w:customStyle="1" w:styleId="Bodytext">
    <w:name w:val="Body text_"/>
    <w:link w:val="Bodytext1"/>
    <w:rsid w:val="00F86C3B"/>
    <w:rPr>
      <w:spacing w:val="3"/>
      <w:sz w:val="22"/>
      <w:szCs w:val="22"/>
      <w:shd w:val="clear" w:color="auto" w:fill="FFFFFF"/>
    </w:rPr>
  </w:style>
  <w:style w:type="character" w:customStyle="1" w:styleId="Bodytext2">
    <w:name w:val="Body text (2)_"/>
    <w:link w:val="Bodytext20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rsid w:val="00F86C3B"/>
  </w:style>
  <w:style w:type="character" w:customStyle="1" w:styleId="Bodytext4pt">
    <w:name w:val="Body text + 4 pt"/>
    <w:aliases w:val="Spacing 0 pt45,Scale 150%"/>
    <w:rsid w:val="00F86C3B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F86C3B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F86C3B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F86C3B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F86C3B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F86C3B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F86C3B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F86C3B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F86C3B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F86C3B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rsid w:val="00F86C3B"/>
  </w:style>
  <w:style w:type="character" w:customStyle="1" w:styleId="Bodytext4pt2">
    <w:name w:val="Body text + 4 pt2"/>
    <w:aliases w:val="Spacing 0 pt40"/>
    <w:rsid w:val="00F86C3B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F86C3B"/>
    <w:rPr>
      <w:spacing w:val="3"/>
      <w:sz w:val="22"/>
      <w:szCs w:val="22"/>
      <w:shd w:val="clear" w:color="auto" w:fill="FFFFFF"/>
    </w:rPr>
  </w:style>
  <w:style w:type="character" w:customStyle="1" w:styleId="Headerorfooter">
    <w:name w:val="Header or footer_"/>
    <w:link w:val="Headerorfooter0"/>
    <w:rsid w:val="00F86C3B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F86C3B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F86C3B"/>
    <w:rPr>
      <w:spacing w:val="3"/>
      <w:sz w:val="22"/>
      <w:szCs w:val="22"/>
      <w:shd w:val="clear" w:color="auto" w:fill="FFFFFF"/>
    </w:rPr>
  </w:style>
  <w:style w:type="character" w:customStyle="1" w:styleId="Tableofcontents2">
    <w:name w:val="Table of contents (2)_"/>
    <w:link w:val="Tableofcontents20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F86C3B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F86C3B"/>
    <w:rPr>
      <w:spacing w:val="3"/>
      <w:sz w:val="22"/>
      <w:szCs w:val="22"/>
      <w:shd w:val="clear" w:color="auto" w:fill="FFFFFF"/>
    </w:rPr>
  </w:style>
  <w:style w:type="character" w:customStyle="1" w:styleId="Headerorfooter3">
    <w:name w:val="Header or footer (3)_"/>
    <w:link w:val="Headerorfooter31"/>
    <w:rsid w:val="00F86C3B"/>
    <w:rPr>
      <w:spacing w:val="3"/>
      <w:sz w:val="22"/>
      <w:szCs w:val="22"/>
      <w:shd w:val="clear" w:color="auto" w:fill="FFFFFF"/>
    </w:rPr>
  </w:style>
  <w:style w:type="character" w:customStyle="1" w:styleId="Footnote2">
    <w:name w:val="Footnote (2)_"/>
    <w:link w:val="Footnote20"/>
    <w:rsid w:val="00F86C3B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F86C3B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F86C3B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F86C3B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F86C3B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F86C3B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F86C3B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F86C3B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F86C3B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F86C3B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F86C3B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F86C3B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F86C3B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F86C3B"/>
    <w:rPr>
      <w:spacing w:val="3"/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F86C3B"/>
    <w:rPr>
      <w:spacing w:val="3"/>
      <w:sz w:val="22"/>
      <w:szCs w:val="22"/>
      <w:shd w:val="clear" w:color="auto" w:fill="FFFFFF"/>
    </w:rPr>
  </w:style>
  <w:style w:type="character" w:customStyle="1" w:styleId="Tablecaption2">
    <w:name w:val="Table caption (2)_"/>
    <w:link w:val="Tablecaption20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F86C3B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F86C3B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F86C3B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F86C3B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F86C3B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F86C3B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rsid w:val="00F86C3B"/>
  </w:style>
  <w:style w:type="character" w:customStyle="1" w:styleId="Heading6">
    <w:name w:val="Heading #6_"/>
    <w:link w:val="Heading60"/>
    <w:rsid w:val="00F86C3B"/>
    <w:rPr>
      <w:spacing w:val="4"/>
      <w:sz w:val="22"/>
      <w:szCs w:val="22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rsid w:val="00F86C3B"/>
  </w:style>
  <w:style w:type="character" w:customStyle="1" w:styleId="Footnote2Spacing0pt">
    <w:name w:val="Footnote (2) + Spacing 0 pt"/>
    <w:rsid w:val="00F86C3B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F86C3B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F86C3B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F86C3B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F86C3B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F86C3B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F86C3B"/>
    <w:rPr>
      <w:spacing w:val="3"/>
      <w:sz w:val="22"/>
      <w:szCs w:val="22"/>
      <w:shd w:val="clear" w:color="auto" w:fill="FFFFFF"/>
    </w:rPr>
  </w:style>
  <w:style w:type="character" w:customStyle="1" w:styleId="TablecaptionSpacing0pt">
    <w:name w:val="Table caption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F86C3B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F86C3B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F86C3B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F86C3B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F86C3B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F86C3B"/>
    <w:rPr>
      <w:spacing w:val="4"/>
      <w:sz w:val="22"/>
      <w:szCs w:val="22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F86C3B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F86C3B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F86C3B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F86C3B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F86C3B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F86C3B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F86C3B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rsid w:val="00F86C3B"/>
  </w:style>
  <w:style w:type="character" w:customStyle="1" w:styleId="Heading64pt">
    <w:name w:val="Heading #6 + 4 pt"/>
    <w:aliases w:val="Spacing 0 pt12,Body text (8) + 9.5 pt"/>
    <w:rsid w:val="00F86C3B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F86C3B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F86C3B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rsid w:val="00F86C3B"/>
  </w:style>
  <w:style w:type="character" w:customStyle="1" w:styleId="Bodytext29pt1">
    <w:name w:val="Body text (2) + 9 pt1"/>
    <w:aliases w:val="Not Italic1,Spacing 0 pt10,Body text (7) + Calibri,10 pt1"/>
    <w:rsid w:val="00F86C3B"/>
  </w:style>
  <w:style w:type="character" w:customStyle="1" w:styleId="Bodytext5Spacing0pt">
    <w:name w:val="Body text (5) + Spacing 0 pt"/>
    <w:rsid w:val="00F86C3B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F86C3B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F86C3B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F86C3B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F86C3B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F86C3B"/>
    <w:rPr>
      <w:spacing w:val="4"/>
      <w:sz w:val="22"/>
      <w:szCs w:val="22"/>
      <w:shd w:val="clear" w:color="auto" w:fill="FFFFFF"/>
    </w:rPr>
  </w:style>
  <w:style w:type="character" w:customStyle="1" w:styleId="Bodytext4Spacing0pt">
    <w:name w:val="Body text (4) + Spacing 0 pt"/>
    <w:rsid w:val="00F86C3B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F86C3B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F86C3B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F86C3B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F86C3B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F86C3B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F86C3B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rsid w:val="00F86C3B"/>
  </w:style>
  <w:style w:type="character" w:customStyle="1" w:styleId="Heading22">
    <w:name w:val="Heading #2 (2)_"/>
    <w:link w:val="Heading220"/>
    <w:rsid w:val="00F86C3B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F86C3B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F86C3B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F86C3B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F86C3B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F86C3B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F86C3B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F86C3B"/>
    <w:pPr>
      <w:widowControl w:val="0"/>
      <w:shd w:val="clear" w:color="auto" w:fill="FFFFFF"/>
      <w:spacing w:after="180" w:line="269" w:lineRule="exact"/>
      <w:ind w:hanging="1100"/>
      <w:jc w:val="right"/>
    </w:pPr>
    <w:rPr>
      <w:spacing w:val="3"/>
    </w:rPr>
  </w:style>
  <w:style w:type="paragraph" w:customStyle="1" w:styleId="Bodytext20">
    <w:name w:val="Body text (2)"/>
    <w:basedOn w:val="Normal"/>
    <w:link w:val="Bodytext2"/>
    <w:rsid w:val="00F86C3B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i/>
      <w:iCs/>
      <w:spacing w:val="1"/>
    </w:rPr>
  </w:style>
  <w:style w:type="paragraph" w:customStyle="1" w:styleId="Bodytext30">
    <w:name w:val="Body text (3)"/>
    <w:basedOn w:val="Normal"/>
    <w:link w:val="Bodytext3"/>
    <w:rsid w:val="00F86C3B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F86C3B"/>
    <w:pPr>
      <w:widowControl w:val="0"/>
      <w:shd w:val="clear" w:color="auto" w:fill="FFFFFF"/>
      <w:spacing w:after="0" w:line="240" w:lineRule="atLeast"/>
    </w:pPr>
    <w:rPr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F86C3B"/>
    <w:pPr>
      <w:widowControl w:val="0"/>
      <w:shd w:val="clear" w:color="auto" w:fill="FFFFFF"/>
      <w:spacing w:after="0" w:line="216" w:lineRule="exact"/>
      <w:jc w:val="both"/>
    </w:pPr>
    <w:rPr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F86C3B"/>
    <w:pPr>
      <w:widowControl w:val="0"/>
      <w:shd w:val="clear" w:color="auto" w:fill="FFFFFF"/>
      <w:spacing w:after="0" w:line="216" w:lineRule="exact"/>
      <w:jc w:val="both"/>
    </w:pPr>
    <w:rPr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F86C3B"/>
    <w:pPr>
      <w:widowControl w:val="0"/>
      <w:shd w:val="clear" w:color="auto" w:fill="FFFFFF"/>
      <w:spacing w:after="0" w:line="240" w:lineRule="atLeast"/>
    </w:pPr>
    <w:rPr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F86C3B"/>
    <w:pPr>
      <w:widowControl w:val="0"/>
      <w:shd w:val="clear" w:color="auto" w:fill="FFFFFF"/>
      <w:spacing w:after="0" w:line="412" w:lineRule="exact"/>
      <w:jc w:val="both"/>
      <w:outlineLvl w:val="2"/>
    </w:pPr>
    <w:rPr>
      <w:spacing w:val="3"/>
    </w:rPr>
  </w:style>
  <w:style w:type="paragraph" w:customStyle="1" w:styleId="Headerorfooter0">
    <w:name w:val="Header or footer"/>
    <w:basedOn w:val="Normal"/>
    <w:link w:val="Headerorfooter"/>
    <w:rsid w:val="00F86C3B"/>
    <w:pPr>
      <w:widowControl w:val="0"/>
      <w:shd w:val="clear" w:color="auto" w:fill="FFFFFF"/>
      <w:spacing w:after="0" w:line="200" w:lineRule="exact"/>
      <w:jc w:val="right"/>
    </w:pPr>
    <w:rPr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F86C3B"/>
    <w:pPr>
      <w:widowControl w:val="0"/>
      <w:shd w:val="clear" w:color="auto" w:fill="FFFFFF"/>
      <w:spacing w:after="0" w:line="377" w:lineRule="exact"/>
      <w:jc w:val="both"/>
    </w:pPr>
    <w:rPr>
      <w:spacing w:val="3"/>
    </w:rPr>
  </w:style>
  <w:style w:type="paragraph" w:customStyle="1" w:styleId="Tableofcontents20">
    <w:name w:val="Table of contents (2)"/>
    <w:basedOn w:val="Normal"/>
    <w:link w:val="Tableofcontents2"/>
    <w:rsid w:val="00F86C3B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i/>
      <w:iCs/>
      <w:spacing w:val="1"/>
    </w:rPr>
  </w:style>
  <w:style w:type="paragraph" w:customStyle="1" w:styleId="Footnote0">
    <w:name w:val="Footnote"/>
    <w:basedOn w:val="Normal"/>
    <w:link w:val="Footnote"/>
    <w:rsid w:val="00F86C3B"/>
    <w:pPr>
      <w:widowControl w:val="0"/>
      <w:shd w:val="clear" w:color="auto" w:fill="FFFFFF"/>
      <w:spacing w:after="60" w:line="279" w:lineRule="exact"/>
      <w:ind w:firstLine="500"/>
      <w:jc w:val="both"/>
    </w:pPr>
    <w:rPr>
      <w:spacing w:val="3"/>
    </w:rPr>
  </w:style>
  <w:style w:type="paragraph" w:customStyle="1" w:styleId="Headerorfooter31">
    <w:name w:val="Header or footer (3)1"/>
    <w:basedOn w:val="Normal"/>
    <w:link w:val="Headerorfooter3"/>
    <w:rsid w:val="00F86C3B"/>
    <w:pPr>
      <w:widowControl w:val="0"/>
      <w:shd w:val="clear" w:color="auto" w:fill="FFFFFF"/>
      <w:spacing w:after="0" w:line="240" w:lineRule="atLeast"/>
    </w:pPr>
    <w:rPr>
      <w:spacing w:val="3"/>
    </w:rPr>
  </w:style>
  <w:style w:type="paragraph" w:customStyle="1" w:styleId="Footnote20">
    <w:name w:val="Footnote (2)"/>
    <w:basedOn w:val="Normal"/>
    <w:link w:val="Footnote2"/>
    <w:rsid w:val="00F86C3B"/>
    <w:pPr>
      <w:widowControl w:val="0"/>
      <w:shd w:val="clear" w:color="auto" w:fill="FFFFFF"/>
      <w:spacing w:after="0" w:line="203" w:lineRule="exact"/>
      <w:jc w:val="both"/>
    </w:pPr>
    <w:rPr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F86C3B"/>
    <w:pPr>
      <w:widowControl w:val="0"/>
      <w:shd w:val="clear" w:color="auto" w:fill="FFFFFF"/>
      <w:spacing w:after="0" w:line="181" w:lineRule="exact"/>
      <w:ind w:firstLine="500"/>
    </w:pPr>
    <w:rPr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F86C3B"/>
    <w:pPr>
      <w:widowControl w:val="0"/>
      <w:shd w:val="clear" w:color="auto" w:fill="FFFFFF"/>
      <w:spacing w:after="0" w:line="240" w:lineRule="atLeast"/>
      <w:jc w:val="right"/>
    </w:pPr>
    <w:rPr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F86C3B"/>
    <w:pPr>
      <w:widowControl w:val="0"/>
      <w:shd w:val="clear" w:color="auto" w:fill="FFFFFF"/>
      <w:spacing w:after="300" w:line="276" w:lineRule="exact"/>
      <w:jc w:val="both"/>
      <w:outlineLvl w:val="2"/>
    </w:pPr>
    <w:rPr>
      <w:i/>
      <w:iCs/>
      <w:spacing w:val="1"/>
    </w:rPr>
  </w:style>
  <w:style w:type="paragraph" w:customStyle="1" w:styleId="Bodytext60">
    <w:name w:val="Body text (6)"/>
    <w:basedOn w:val="Normal"/>
    <w:link w:val="Bodytext6"/>
    <w:rsid w:val="00F86C3B"/>
    <w:pPr>
      <w:widowControl w:val="0"/>
      <w:shd w:val="clear" w:color="auto" w:fill="FFFFFF"/>
      <w:spacing w:before="60" w:after="0" w:line="240" w:lineRule="atLeast"/>
    </w:pPr>
    <w:rPr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F86C3B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F86C3B"/>
    <w:pPr>
      <w:widowControl w:val="0"/>
      <w:shd w:val="clear" w:color="auto" w:fill="FFFFFF"/>
      <w:spacing w:before="7980" w:after="0" w:line="240" w:lineRule="atLeast"/>
      <w:jc w:val="both"/>
    </w:pPr>
    <w:rPr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F86C3B"/>
    <w:pPr>
      <w:widowControl w:val="0"/>
      <w:shd w:val="clear" w:color="auto" w:fill="FFFFFF"/>
      <w:spacing w:after="0" w:line="240" w:lineRule="atLeast"/>
      <w:jc w:val="both"/>
      <w:outlineLvl w:val="1"/>
    </w:pPr>
    <w:rPr>
      <w:spacing w:val="3"/>
    </w:rPr>
  </w:style>
  <w:style w:type="paragraph" w:customStyle="1" w:styleId="Heading10">
    <w:name w:val="Heading #1"/>
    <w:basedOn w:val="Normal"/>
    <w:link w:val="Heading1"/>
    <w:rsid w:val="00F86C3B"/>
    <w:pPr>
      <w:widowControl w:val="0"/>
      <w:shd w:val="clear" w:color="auto" w:fill="FFFFFF"/>
      <w:spacing w:after="0" w:line="498" w:lineRule="exact"/>
      <w:ind w:firstLine="480"/>
      <w:jc w:val="both"/>
      <w:outlineLvl w:val="0"/>
    </w:pPr>
    <w:rPr>
      <w:spacing w:val="3"/>
    </w:rPr>
  </w:style>
  <w:style w:type="paragraph" w:customStyle="1" w:styleId="Tablecaption20">
    <w:name w:val="Table caption (2)"/>
    <w:basedOn w:val="Normal"/>
    <w:link w:val="Tablecaption2"/>
    <w:rsid w:val="00F86C3B"/>
    <w:pPr>
      <w:widowControl w:val="0"/>
      <w:shd w:val="clear" w:color="auto" w:fill="FFFFFF"/>
      <w:spacing w:after="0" w:line="387" w:lineRule="exact"/>
      <w:jc w:val="both"/>
    </w:pPr>
    <w:rPr>
      <w:i/>
      <w:iCs/>
      <w:spacing w:val="1"/>
    </w:rPr>
  </w:style>
  <w:style w:type="paragraph" w:customStyle="1" w:styleId="Bodytext90">
    <w:name w:val="Body text (9)"/>
    <w:basedOn w:val="Normal"/>
    <w:link w:val="Bodytext9"/>
    <w:rsid w:val="00F86C3B"/>
    <w:pPr>
      <w:widowControl w:val="0"/>
      <w:shd w:val="clear" w:color="auto" w:fill="FFFFFF"/>
      <w:spacing w:after="0" w:line="381" w:lineRule="exact"/>
      <w:ind w:firstLine="500"/>
      <w:jc w:val="both"/>
    </w:pPr>
    <w:rPr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F86C3B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F86C3B"/>
    <w:pPr>
      <w:widowControl w:val="0"/>
      <w:shd w:val="clear" w:color="auto" w:fill="FFFFFF"/>
      <w:spacing w:before="120" w:after="0" w:line="279" w:lineRule="exact"/>
      <w:jc w:val="both"/>
      <w:outlineLvl w:val="5"/>
    </w:pPr>
    <w:rPr>
      <w:spacing w:val="4"/>
    </w:rPr>
  </w:style>
  <w:style w:type="paragraph" w:customStyle="1" w:styleId="Bodytext101">
    <w:name w:val="Body text (10)"/>
    <w:basedOn w:val="Normal"/>
    <w:link w:val="Bodytext100"/>
    <w:rsid w:val="00F86C3B"/>
    <w:pPr>
      <w:widowControl w:val="0"/>
      <w:shd w:val="clear" w:color="auto" w:fill="FFFFFF"/>
      <w:spacing w:after="60" w:line="240" w:lineRule="atLeast"/>
      <w:jc w:val="right"/>
    </w:pPr>
    <w:rPr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F86C3B"/>
    <w:pPr>
      <w:widowControl w:val="0"/>
      <w:shd w:val="clear" w:color="auto" w:fill="FFFFFF"/>
      <w:spacing w:after="0" w:line="240" w:lineRule="atLeast"/>
      <w:jc w:val="both"/>
    </w:pPr>
    <w:rPr>
      <w:spacing w:val="3"/>
    </w:rPr>
  </w:style>
  <w:style w:type="paragraph" w:customStyle="1" w:styleId="Headerorfooter50">
    <w:name w:val="Header or footer (5)"/>
    <w:basedOn w:val="Normal"/>
    <w:link w:val="Headerorfooter5"/>
    <w:rsid w:val="00F86C3B"/>
    <w:pPr>
      <w:widowControl w:val="0"/>
      <w:shd w:val="clear" w:color="auto" w:fill="FFFFFF"/>
      <w:spacing w:after="0" w:line="203" w:lineRule="exact"/>
      <w:jc w:val="both"/>
    </w:pPr>
    <w:rPr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F86C3B"/>
    <w:pPr>
      <w:widowControl w:val="0"/>
      <w:shd w:val="clear" w:color="auto" w:fill="FFFFFF"/>
      <w:spacing w:after="0" w:line="314" w:lineRule="exact"/>
    </w:pPr>
    <w:rPr>
      <w:b/>
      <w:bCs/>
      <w:spacing w:val="7"/>
      <w:sz w:val="20"/>
      <w:szCs w:val="20"/>
    </w:rPr>
  </w:style>
  <w:style w:type="paragraph" w:customStyle="1" w:styleId="Heading620">
    <w:name w:val="Heading #6 (2)"/>
    <w:basedOn w:val="Normal"/>
    <w:link w:val="Heading62"/>
    <w:rsid w:val="00F86C3B"/>
    <w:pPr>
      <w:widowControl w:val="0"/>
      <w:shd w:val="clear" w:color="auto" w:fill="FFFFFF"/>
      <w:spacing w:after="480" w:line="273" w:lineRule="exact"/>
      <w:jc w:val="both"/>
      <w:outlineLvl w:val="5"/>
    </w:pPr>
    <w:rPr>
      <w:i/>
      <w:iCs/>
      <w:spacing w:val="2"/>
    </w:rPr>
  </w:style>
  <w:style w:type="paragraph" w:customStyle="1" w:styleId="Heading50">
    <w:name w:val="Heading #5"/>
    <w:basedOn w:val="Normal"/>
    <w:link w:val="Heading5"/>
    <w:rsid w:val="00F86C3B"/>
    <w:pPr>
      <w:widowControl w:val="0"/>
      <w:shd w:val="clear" w:color="auto" w:fill="FFFFFF"/>
      <w:spacing w:before="60" w:after="0" w:line="396" w:lineRule="exact"/>
      <w:jc w:val="both"/>
      <w:outlineLvl w:val="4"/>
    </w:pPr>
    <w:rPr>
      <w:spacing w:val="4"/>
    </w:rPr>
  </w:style>
  <w:style w:type="paragraph" w:customStyle="1" w:styleId="Headerorfooter70">
    <w:name w:val="Header or footer (7)"/>
    <w:basedOn w:val="Normal"/>
    <w:link w:val="Headerorfooter7"/>
    <w:rsid w:val="00F86C3B"/>
    <w:pPr>
      <w:widowControl w:val="0"/>
      <w:shd w:val="clear" w:color="auto" w:fill="FFFFFF"/>
      <w:spacing w:after="0" w:line="240" w:lineRule="atLeast"/>
      <w:jc w:val="right"/>
    </w:pPr>
    <w:rPr>
      <w:spacing w:val="8"/>
      <w:sz w:val="20"/>
      <w:szCs w:val="20"/>
    </w:rPr>
  </w:style>
  <w:style w:type="paragraph" w:customStyle="1" w:styleId="Bodytext110">
    <w:name w:val="Body text (11)"/>
    <w:basedOn w:val="Normal"/>
    <w:link w:val="Bodytext11"/>
    <w:rsid w:val="00F86C3B"/>
    <w:pPr>
      <w:widowControl w:val="0"/>
      <w:shd w:val="clear" w:color="auto" w:fill="FFFFFF"/>
      <w:spacing w:after="780" w:line="251" w:lineRule="exact"/>
      <w:ind w:hanging="460"/>
    </w:pPr>
    <w:rPr>
      <w:i/>
      <w:iCs/>
      <w:spacing w:val="3"/>
      <w:sz w:val="20"/>
      <w:szCs w:val="20"/>
    </w:rPr>
  </w:style>
  <w:style w:type="paragraph" w:customStyle="1" w:styleId="Headerorfooter80">
    <w:name w:val="Header or footer (8)"/>
    <w:basedOn w:val="Normal"/>
    <w:link w:val="Headerorfooter8"/>
    <w:rsid w:val="00F86C3B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F86C3B"/>
    <w:pPr>
      <w:widowControl w:val="0"/>
      <w:shd w:val="clear" w:color="auto" w:fill="FFFFFF"/>
      <w:spacing w:after="0" w:line="240" w:lineRule="atLeast"/>
      <w:jc w:val="right"/>
    </w:pPr>
    <w:rPr>
      <w:spacing w:val="3"/>
      <w:sz w:val="20"/>
      <w:szCs w:val="20"/>
    </w:rPr>
  </w:style>
  <w:style w:type="paragraph" w:customStyle="1" w:styleId="Heading40">
    <w:name w:val="Heading #4"/>
    <w:basedOn w:val="Normal"/>
    <w:link w:val="Heading4"/>
    <w:rsid w:val="00F86C3B"/>
    <w:pPr>
      <w:widowControl w:val="0"/>
      <w:shd w:val="clear" w:color="auto" w:fill="FFFFFF"/>
      <w:spacing w:after="0" w:line="416" w:lineRule="exact"/>
      <w:jc w:val="both"/>
      <w:outlineLvl w:val="3"/>
    </w:pPr>
    <w:rPr>
      <w:spacing w:val="4"/>
    </w:rPr>
  </w:style>
  <w:style w:type="paragraph" w:customStyle="1" w:styleId="Heading630">
    <w:name w:val="Heading #6 (3)"/>
    <w:basedOn w:val="Normal"/>
    <w:link w:val="Heading63"/>
    <w:rsid w:val="00F86C3B"/>
    <w:pPr>
      <w:widowControl w:val="0"/>
      <w:shd w:val="clear" w:color="auto" w:fill="FFFFFF"/>
      <w:spacing w:after="0" w:line="240" w:lineRule="atLeast"/>
      <w:jc w:val="both"/>
      <w:outlineLvl w:val="5"/>
    </w:pPr>
    <w:rPr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F86C3B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F86C3B"/>
    <w:pPr>
      <w:widowControl w:val="0"/>
      <w:shd w:val="clear" w:color="auto" w:fill="FFFFFF"/>
      <w:spacing w:after="120" w:line="240" w:lineRule="atLeast"/>
      <w:jc w:val="both"/>
      <w:outlineLvl w:val="1"/>
    </w:pPr>
    <w:rPr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F86C3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rsid w:val="00F86C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link w:val="FootnoteText"/>
    <w:rsid w:val="00F86C3B"/>
    <w:rPr>
      <w:rFonts w:ascii="Courier New" w:eastAsia="Courier New" w:hAnsi="Courier New" w:cs="Courier New"/>
      <w:color w:val="000000"/>
      <w:lang w:val="vi-VN" w:eastAsia="vi-VN"/>
    </w:rPr>
  </w:style>
  <w:style w:type="character" w:styleId="FootnoteReference">
    <w:name w:val="footnote reference"/>
    <w:rsid w:val="00F86C3B"/>
    <w:rPr>
      <w:vertAlign w:val="superscript"/>
    </w:rPr>
  </w:style>
  <w:style w:type="table" w:styleId="TableGrid">
    <w:name w:val="Table Grid"/>
    <w:basedOn w:val="TableNormal"/>
    <w:rsid w:val="00F86C3B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F86C3B"/>
  </w:style>
  <w:style w:type="character" w:customStyle="1" w:styleId="Picturecaption2">
    <w:name w:val="Picture caption (2)_"/>
    <w:link w:val="Picturecaption20"/>
    <w:rsid w:val="00F86C3B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F86C3B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F86C3B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F86C3B"/>
    <w:rPr>
      <w:rFonts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F86C3B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F86C3B"/>
    <w:rPr>
      <w:rFonts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F86C3B"/>
    <w:rPr>
      <w:rFonts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F86C3B"/>
    <w:rPr>
      <w:rFonts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F86C3B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F86C3B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F86C3B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F86C3B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F86C3B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F86C3B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F86C3B"/>
    <w:rPr>
      <w:rFonts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F86C3B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F86C3B"/>
    <w:pPr>
      <w:widowControl w:val="0"/>
      <w:shd w:val="clear" w:color="auto" w:fill="FFFFFF"/>
      <w:spacing w:after="0" w:line="240" w:lineRule="atLeast"/>
    </w:pPr>
    <w:rPr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F86C3B"/>
    <w:pPr>
      <w:widowControl w:val="0"/>
      <w:shd w:val="clear" w:color="auto" w:fill="FFFFFF"/>
      <w:spacing w:after="0" w:line="226" w:lineRule="exact"/>
      <w:jc w:val="right"/>
    </w:pPr>
    <w:rPr>
      <w:rFonts w:ascii="Constantia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F86C3B"/>
    <w:pPr>
      <w:widowControl w:val="0"/>
      <w:shd w:val="clear" w:color="auto" w:fill="FFFFFF"/>
      <w:spacing w:after="0" w:line="149" w:lineRule="exact"/>
    </w:pPr>
    <w:rPr>
      <w:rFonts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F86C3B"/>
    <w:pPr>
      <w:widowControl w:val="0"/>
      <w:shd w:val="clear" w:color="auto" w:fill="FFFFFF"/>
      <w:spacing w:after="0" w:line="240" w:lineRule="atLeast"/>
    </w:pPr>
    <w:rPr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F86C3B"/>
    <w:pPr>
      <w:widowControl w:val="0"/>
      <w:shd w:val="clear" w:color="auto" w:fill="FFFFFF"/>
      <w:spacing w:after="0" w:line="240" w:lineRule="atLeast"/>
      <w:jc w:val="right"/>
    </w:pPr>
    <w:rPr>
      <w:rFonts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F86C3B"/>
    <w:pPr>
      <w:widowControl w:val="0"/>
      <w:shd w:val="clear" w:color="auto" w:fill="FFFFFF"/>
      <w:spacing w:after="0" w:line="240" w:lineRule="atLeast"/>
    </w:pPr>
    <w:rPr>
      <w:rFonts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F86C3B"/>
    <w:pPr>
      <w:widowControl w:val="0"/>
      <w:shd w:val="clear" w:color="auto" w:fill="FFFFFF"/>
      <w:spacing w:after="0" w:line="240" w:lineRule="atLeast"/>
    </w:pPr>
    <w:rPr>
      <w:rFonts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F86C3B"/>
    <w:pPr>
      <w:widowControl w:val="0"/>
      <w:shd w:val="clear" w:color="auto" w:fill="FFFFFF"/>
      <w:spacing w:after="0" w:line="250" w:lineRule="exact"/>
      <w:jc w:val="right"/>
    </w:pPr>
    <w:rPr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F86C3B"/>
    <w:pPr>
      <w:widowControl w:val="0"/>
      <w:shd w:val="clear" w:color="auto" w:fill="FFFFFF"/>
      <w:spacing w:after="0" w:line="240" w:lineRule="atLeast"/>
    </w:pPr>
    <w:rPr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F86C3B"/>
    <w:pPr>
      <w:widowControl w:val="0"/>
      <w:shd w:val="clear" w:color="auto" w:fill="FFFFFF"/>
      <w:spacing w:after="0" w:line="240" w:lineRule="atLeast"/>
    </w:pPr>
    <w:rPr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F86C3B"/>
    <w:pPr>
      <w:widowControl w:val="0"/>
      <w:shd w:val="clear" w:color="auto" w:fill="FFFFFF"/>
      <w:spacing w:after="120" w:line="240" w:lineRule="atLeast"/>
    </w:pPr>
    <w:rPr>
      <w:rFonts w:ascii="Microsoft Sans Serif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F86C3B"/>
    <w:pPr>
      <w:widowControl w:val="0"/>
      <w:shd w:val="clear" w:color="auto" w:fill="FFFFFF"/>
      <w:spacing w:before="120" w:after="0" w:line="240" w:lineRule="atLeast"/>
      <w:jc w:val="both"/>
    </w:pPr>
    <w:rPr>
      <w:rFonts w:ascii="Microsoft Sans Serif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F86C3B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F86C3B"/>
    <w:pPr>
      <w:widowControl w:val="0"/>
      <w:shd w:val="clear" w:color="auto" w:fill="FFFFFF"/>
      <w:spacing w:before="120" w:after="120" w:line="240" w:lineRule="atLeast"/>
      <w:jc w:val="center"/>
    </w:pPr>
    <w:rPr>
      <w:rFonts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F86C3B"/>
    <w:pPr>
      <w:widowControl w:val="0"/>
      <w:shd w:val="clear" w:color="auto" w:fill="FFFFFF"/>
      <w:spacing w:before="120" w:after="0" w:line="298" w:lineRule="exact"/>
      <w:jc w:val="center"/>
    </w:pPr>
    <w:rPr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F86C3B"/>
  </w:style>
  <w:style w:type="table" w:customStyle="1" w:styleId="TableGrid2">
    <w:name w:val="Table Grid2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F86C3B"/>
  </w:style>
  <w:style w:type="character" w:customStyle="1" w:styleId="Bodytext8Italic">
    <w:name w:val="Body text (8) + Italic"/>
    <w:rsid w:val="00F86C3B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F86C3B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F86C3B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F86C3B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F86C3B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F86C3B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F86C3B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F86C3B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F86C3B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F86C3B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F86C3B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F86C3B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F86C3B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rsid w:val="00F86C3B"/>
  </w:style>
  <w:style w:type="character" w:customStyle="1" w:styleId="Tableofcontents4">
    <w:name w:val="Table of contents (4)_"/>
    <w:link w:val="Tableofcontents40"/>
    <w:rsid w:val="00F86C3B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F86C3B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F86C3B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F86C3B"/>
    <w:rPr>
      <w:b/>
      <w:bCs/>
      <w:spacing w:val="-4"/>
      <w:sz w:val="22"/>
      <w:szCs w:val="22"/>
      <w:shd w:val="clear" w:color="auto" w:fill="FFFFFF"/>
    </w:rPr>
  </w:style>
  <w:style w:type="character" w:customStyle="1" w:styleId="Bodytext19">
    <w:name w:val="Body text (19)_"/>
    <w:link w:val="Bodytext190"/>
    <w:rsid w:val="00F86C3B"/>
    <w:rPr>
      <w:b/>
      <w:bCs/>
      <w:spacing w:val="3"/>
      <w:sz w:val="22"/>
      <w:szCs w:val="22"/>
      <w:shd w:val="clear" w:color="auto" w:fill="FFFFFF"/>
    </w:rPr>
  </w:style>
  <w:style w:type="character" w:customStyle="1" w:styleId="Bodytext200">
    <w:name w:val="Body text (20)_"/>
    <w:link w:val="Bodytext201"/>
    <w:rsid w:val="00F86C3B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F86C3B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F86C3B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F86C3B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F86C3B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F86C3B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F86C3B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F86C3B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F86C3B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ourier New" w:hAnsi="Times New Roman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F86C3B"/>
    <w:pPr>
      <w:widowControl w:val="0"/>
      <w:shd w:val="clear" w:color="auto" w:fill="FFFFFF"/>
      <w:spacing w:before="120" w:after="360" w:line="240" w:lineRule="atLeast"/>
    </w:pPr>
    <w:rPr>
      <w:rFonts w:ascii="Times New Roman" w:eastAsia="Courier New" w:hAnsi="Times New Roman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F86C3B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ascii="Times New Roman" w:eastAsia="Courier New" w:hAnsi="Times New Roman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F86C3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="Courier New" w:hAnsi="Times New Roman"/>
      <w:sz w:val="21"/>
      <w:szCs w:val="21"/>
    </w:rPr>
  </w:style>
  <w:style w:type="paragraph" w:customStyle="1" w:styleId="Tablecaption1">
    <w:name w:val="Table caption1"/>
    <w:basedOn w:val="Normal"/>
    <w:rsid w:val="00F86C3B"/>
    <w:pPr>
      <w:widowControl w:val="0"/>
      <w:shd w:val="clear" w:color="auto" w:fill="FFFFFF"/>
      <w:spacing w:after="60" w:line="240" w:lineRule="atLeast"/>
    </w:pPr>
    <w:rPr>
      <w:rFonts w:ascii="Times New Roman" w:eastAsia="Courier New" w:hAnsi="Times New Roman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F86C3B"/>
    <w:pPr>
      <w:widowControl w:val="0"/>
      <w:shd w:val="clear" w:color="auto" w:fill="FFFFFF"/>
      <w:spacing w:after="0" w:line="240" w:lineRule="atLeast"/>
      <w:jc w:val="both"/>
    </w:pPr>
    <w:rPr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F86C3B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F86C3B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F86C3B"/>
    <w:pPr>
      <w:widowControl w:val="0"/>
      <w:shd w:val="clear" w:color="auto" w:fill="FFFFFF"/>
      <w:spacing w:after="0" w:line="307" w:lineRule="exact"/>
      <w:jc w:val="both"/>
    </w:pPr>
    <w:rPr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F86C3B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F86C3B"/>
    <w:pPr>
      <w:widowControl w:val="0"/>
      <w:shd w:val="clear" w:color="auto" w:fill="FFFFFF"/>
      <w:spacing w:after="0" w:line="240" w:lineRule="atLeast"/>
      <w:jc w:val="both"/>
    </w:pPr>
    <w:rPr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F86C3B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F86C3B"/>
    <w:pPr>
      <w:widowControl w:val="0"/>
      <w:shd w:val="clear" w:color="auto" w:fill="FFFFFF"/>
      <w:spacing w:before="360" w:after="480" w:line="240" w:lineRule="atLeast"/>
      <w:jc w:val="center"/>
    </w:pPr>
    <w:rPr>
      <w:b/>
      <w:bCs/>
      <w:spacing w:val="-4"/>
    </w:rPr>
  </w:style>
  <w:style w:type="paragraph" w:customStyle="1" w:styleId="Bodytext190">
    <w:name w:val="Body text (19)"/>
    <w:basedOn w:val="Normal"/>
    <w:link w:val="Bodytext19"/>
    <w:rsid w:val="00F86C3B"/>
    <w:pPr>
      <w:widowControl w:val="0"/>
      <w:shd w:val="clear" w:color="auto" w:fill="FFFFFF"/>
      <w:spacing w:after="180" w:line="331" w:lineRule="exact"/>
      <w:jc w:val="both"/>
    </w:pPr>
    <w:rPr>
      <w:b/>
      <w:bCs/>
      <w:spacing w:val="3"/>
    </w:rPr>
  </w:style>
  <w:style w:type="paragraph" w:customStyle="1" w:styleId="Bodytext201">
    <w:name w:val="Body text (20)"/>
    <w:basedOn w:val="Normal"/>
    <w:link w:val="Bodytext200"/>
    <w:rsid w:val="00F86C3B"/>
    <w:pPr>
      <w:widowControl w:val="0"/>
      <w:shd w:val="clear" w:color="auto" w:fill="FFFFFF"/>
      <w:spacing w:before="180" w:after="540" w:line="240" w:lineRule="atLeast"/>
      <w:jc w:val="both"/>
    </w:pPr>
    <w:rPr>
      <w:b/>
      <w:bCs/>
      <w:spacing w:val="7"/>
      <w:sz w:val="20"/>
      <w:szCs w:val="20"/>
    </w:rPr>
  </w:style>
  <w:style w:type="paragraph" w:customStyle="1" w:styleId="Bodytext211">
    <w:name w:val="Body text (21)"/>
    <w:basedOn w:val="Normal"/>
    <w:link w:val="Bodytext210"/>
    <w:rsid w:val="00F86C3B"/>
    <w:pPr>
      <w:widowControl w:val="0"/>
      <w:shd w:val="clear" w:color="auto" w:fill="FFFFFF"/>
      <w:spacing w:before="60" w:after="420" w:line="240" w:lineRule="atLeast"/>
      <w:jc w:val="both"/>
    </w:pPr>
    <w:rPr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F86C3B"/>
    <w:pPr>
      <w:widowControl w:val="0"/>
      <w:shd w:val="clear" w:color="auto" w:fill="FFFFFF"/>
      <w:spacing w:before="240" w:after="0" w:line="240" w:lineRule="atLeast"/>
    </w:pPr>
    <w:rPr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F86C3B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hAnsi="Constantia" w:cs="Constantia"/>
      <w:noProof/>
      <w:sz w:val="20"/>
      <w:szCs w:val="20"/>
    </w:rPr>
  </w:style>
  <w:style w:type="paragraph" w:customStyle="1" w:styleId="Bodytext240">
    <w:name w:val="Body text (24)"/>
    <w:basedOn w:val="Normal"/>
    <w:link w:val="Bodytext24"/>
    <w:rsid w:val="00F86C3B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F86C3B"/>
  </w:style>
  <w:style w:type="character" w:customStyle="1" w:styleId="Bodytext6Spacing0pt">
    <w:name w:val="Body text (6) + Spacing 0 pt"/>
    <w:rsid w:val="00F86C3B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F86C3B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F86C3B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F86C3B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F86C3B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F86C3B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F86C3B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F86C3B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F86C3B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F86C3B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F86C3B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F86C3B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F86C3B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F86C3B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F86C3B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F86C3B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F86C3B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F86C3B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F86C3B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F86C3B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ascii="Times New Roman" w:eastAsia="Courier New" w:hAnsi="Times New Roman"/>
      <w:sz w:val="20"/>
      <w:szCs w:val="20"/>
    </w:rPr>
  </w:style>
  <w:style w:type="paragraph" w:customStyle="1" w:styleId="Bodytext61">
    <w:name w:val="Body text (6)1"/>
    <w:basedOn w:val="Normal"/>
    <w:rsid w:val="00F86C3B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Courier New" w:hAnsi="Times New Roman"/>
      <w:spacing w:val="1"/>
      <w:sz w:val="21"/>
      <w:szCs w:val="21"/>
    </w:rPr>
  </w:style>
  <w:style w:type="paragraph" w:customStyle="1" w:styleId="Bodytext71">
    <w:name w:val="Body text (7)1"/>
    <w:basedOn w:val="Normal"/>
    <w:rsid w:val="00F86C3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F86C3B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eastAsia="Courier New" w:hAnsi="Times New Roman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F86C3B"/>
    <w:pPr>
      <w:widowControl w:val="0"/>
      <w:shd w:val="clear" w:color="auto" w:fill="FFFFFF"/>
      <w:spacing w:before="60" w:after="0" w:line="240" w:lineRule="atLeast"/>
      <w:jc w:val="both"/>
    </w:pPr>
    <w:rPr>
      <w:i/>
      <w:iCs/>
      <w:spacing w:val="-3"/>
      <w:sz w:val="20"/>
      <w:szCs w:val="20"/>
    </w:rPr>
  </w:style>
  <w:style w:type="paragraph" w:customStyle="1" w:styleId="Tablecaption50">
    <w:name w:val="Table caption (5)"/>
    <w:basedOn w:val="Normal"/>
    <w:link w:val="Tablecaption5"/>
    <w:rsid w:val="00F86C3B"/>
    <w:pPr>
      <w:widowControl w:val="0"/>
      <w:shd w:val="clear" w:color="auto" w:fill="FFFFFF"/>
      <w:spacing w:after="0" w:line="240" w:lineRule="atLeast"/>
    </w:pPr>
    <w:rPr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F86C3B"/>
    <w:pPr>
      <w:widowControl w:val="0"/>
      <w:shd w:val="clear" w:color="auto" w:fill="FFFFFF"/>
      <w:spacing w:after="0" w:line="374" w:lineRule="exact"/>
      <w:outlineLvl w:val="4"/>
    </w:pPr>
    <w:rPr>
      <w:b/>
      <w:bCs/>
      <w:sz w:val="18"/>
      <w:szCs w:val="18"/>
    </w:rPr>
  </w:style>
  <w:style w:type="paragraph" w:customStyle="1" w:styleId="Heading21">
    <w:name w:val="Heading #21"/>
    <w:basedOn w:val="Normal"/>
    <w:rsid w:val="00F86C3B"/>
    <w:pPr>
      <w:widowControl w:val="0"/>
      <w:shd w:val="clear" w:color="auto" w:fill="FFFFFF"/>
      <w:spacing w:before="180" w:after="720" w:line="586" w:lineRule="exact"/>
      <w:outlineLvl w:val="1"/>
    </w:pPr>
    <w:rPr>
      <w:rFonts w:ascii="Times New Roman" w:eastAsia="Courier New" w:hAnsi="Times New Roman"/>
      <w:spacing w:val="-2"/>
      <w:sz w:val="20"/>
      <w:szCs w:val="20"/>
    </w:rPr>
  </w:style>
  <w:style w:type="paragraph" w:customStyle="1" w:styleId="Heading41">
    <w:name w:val="Heading #41"/>
    <w:basedOn w:val="Normal"/>
    <w:rsid w:val="00F86C3B"/>
    <w:pPr>
      <w:widowControl w:val="0"/>
      <w:shd w:val="clear" w:color="auto" w:fill="FFFFFF"/>
      <w:spacing w:before="720" w:after="180" w:line="240" w:lineRule="atLeast"/>
      <w:outlineLvl w:val="3"/>
    </w:pPr>
    <w:rPr>
      <w:rFonts w:ascii="Times New Roman" w:eastAsia="Courier New" w:hAnsi="Times New Roman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F86C3B"/>
    <w:pPr>
      <w:widowControl w:val="0"/>
      <w:shd w:val="clear" w:color="auto" w:fill="FFFFFF"/>
      <w:spacing w:before="180" w:after="0" w:line="240" w:lineRule="atLeast"/>
      <w:outlineLvl w:val="3"/>
    </w:pPr>
    <w:rPr>
      <w:i/>
      <w:iCs/>
      <w:spacing w:val="-6"/>
      <w:sz w:val="20"/>
      <w:szCs w:val="20"/>
    </w:rPr>
  </w:style>
  <w:style w:type="paragraph" w:customStyle="1" w:styleId="Tablecaption60">
    <w:name w:val="Table caption (6)"/>
    <w:basedOn w:val="Normal"/>
    <w:link w:val="Tablecaption6"/>
    <w:rsid w:val="00F86C3B"/>
    <w:pPr>
      <w:widowControl w:val="0"/>
      <w:shd w:val="clear" w:color="auto" w:fill="FFFFFF"/>
      <w:spacing w:after="60" w:line="240" w:lineRule="atLeast"/>
    </w:pPr>
    <w:rPr>
      <w:rFonts w:ascii="Candara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F86C3B"/>
    <w:pPr>
      <w:widowControl w:val="0"/>
      <w:shd w:val="clear" w:color="auto" w:fill="FFFFFF"/>
      <w:spacing w:before="120" w:after="0" w:line="240" w:lineRule="atLeast"/>
      <w:jc w:val="both"/>
      <w:outlineLvl w:val="4"/>
    </w:pPr>
    <w:rPr>
      <w:spacing w:val="-2"/>
      <w:sz w:val="20"/>
      <w:szCs w:val="20"/>
    </w:rPr>
  </w:style>
  <w:style w:type="paragraph" w:customStyle="1" w:styleId="Tablecaption70">
    <w:name w:val="Table caption (7)"/>
    <w:basedOn w:val="Normal"/>
    <w:link w:val="Tablecaption7"/>
    <w:rsid w:val="00F86C3B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F86C3B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96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6E03"/>
    <w:rPr>
      <w:b/>
      <w:bCs/>
    </w:rPr>
  </w:style>
  <w:style w:type="character" w:styleId="Emphasis">
    <w:name w:val="Emphasis"/>
    <w:uiPriority w:val="20"/>
    <w:qFormat/>
    <w:rsid w:val="00D96E03"/>
    <w:rPr>
      <w:i/>
      <w:iCs/>
    </w:rPr>
  </w:style>
  <w:style w:type="paragraph" w:styleId="ListParagraph">
    <w:name w:val="List Paragraph"/>
    <w:basedOn w:val="Normal"/>
    <w:uiPriority w:val="34"/>
    <w:qFormat/>
    <w:rsid w:val="009C054E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F86C3B"/>
  </w:style>
  <w:style w:type="paragraph" w:styleId="Header">
    <w:name w:val="header"/>
    <w:basedOn w:val="Normal"/>
    <w:link w:val="HeaderChar"/>
    <w:rsid w:val="00F86C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F86C3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6C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F86C3B"/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semiHidden/>
    <w:unhideWhenUsed/>
    <w:rsid w:val="00F86C3B"/>
  </w:style>
  <w:style w:type="character" w:styleId="Hyperlink">
    <w:name w:val="Hyperlink"/>
    <w:rsid w:val="00F86C3B"/>
    <w:rPr>
      <w:color w:val="0066CC"/>
      <w:u w:val="single"/>
    </w:rPr>
  </w:style>
  <w:style w:type="character" w:customStyle="1" w:styleId="Bodytext">
    <w:name w:val="Body text_"/>
    <w:link w:val="Bodytext1"/>
    <w:rsid w:val="00F86C3B"/>
    <w:rPr>
      <w:spacing w:val="3"/>
      <w:sz w:val="22"/>
      <w:szCs w:val="22"/>
      <w:shd w:val="clear" w:color="auto" w:fill="FFFFFF"/>
    </w:rPr>
  </w:style>
  <w:style w:type="character" w:customStyle="1" w:styleId="Bodytext2">
    <w:name w:val="Body text (2)_"/>
    <w:link w:val="Bodytext20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rsid w:val="00F86C3B"/>
  </w:style>
  <w:style w:type="character" w:customStyle="1" w:styleId="Bodytext4pt">
    <w:name w:val="Body text + 4 pt"/>
    <w:aliases w:val="Spacing 0 pt45,Scale 150%"/>
    <w:rsid w:val="00F86C3B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F86C3B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F86C3B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F86C3B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F86C3B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F86C3B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F86C3B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F86C3B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F86C3B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F86C3B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rsid w:val="00F86C3B"/>
  </w:style>
  <w:style w:type="character" w:customStyle="1" w:styleId="Bodytext4pt2">
    <w:name w:val="Body text + 4 pt2"/>
    <w:aliases w:val="Spacing 0 pt40"/>
    <w:rsid w:val="00F86C3B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F86C3B"/>
    <w:rPr>
      <w:spacing w:val="3"/>
      <w:sz w:val="22"/>
      <w:szCs w:val="22"/>
      <w:shd w:val="clear" w:color="auto" w:fill="FFFFFF"/>
    </w:rPr>
  </w:style>
  <w:style w:type="character" w:customStyle="1" w:styleId="Headerorfooter">
    <w:name w:val="Header or footer_"/>
    <w:link w:val="Headerorfooter0"/>
    <w:rsid w:val="00F86C3B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F86C3B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F86C3B"/>
    <w:rPr>
      <w:spacing w:val="3"/>
      <w:sz w:val="22"/>
      <w:szCs w:val="22"/>
      <w:shd w:val="clear" w:color="auto" w:fill="FFFFFF"/>
    </w:rPr>
  </w:style>
  <w:style w:type="character" w:customStyle="1" w:styleId="Tableofcontents2">
    <w:name w:val="Table of contents (2)_"/>
    <w:link w:val="Tableofcontents20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F86C3B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F86C3B"/>
    <w:rPr>
      <w:spacing w:val="3"/>
      <w:sz w:val="22"/>
      <w:szCs w:val="22"/>
      <w:shd w:val="clear" w:color="auto" w:fill="FFFFFF"/>
    </w:rPr>
  </w:style>
  <w:style w:type="character" w:customStyle="1" w:styleId="Headerorfooter3">
    <w:name w:val="Header or footer (3)_"/>
    <w:link w:val="Headerorfooter31"/>
    <w:rsid w:val="00F86C3B"/>
    <w:rPr>
      <w:spacing w:val="3"/>
      <w:sz w:val="22"/>
      <w:szCs w:val="22"/>
      <w:shd w:val="clear" w:color="auto" w:fill="FFFFFF"/>
    </w:rPr>
  </w:style>
  <w:style w:type="character" w:customStyle="1" w:styleId="Footnote2">
    <w:name w:val="Footnote (2)_"/>
    <w:link w:val="Footnote20"/>
    <w:rsid w:val="00F86C3B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F86C3B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F86C3B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F86C3B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F86C3B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F86C3B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F86C3B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F86C3B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F86C3B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F86C3B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F86C3B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F86C3B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F86C3B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F86C3B"/>
    <w:rPr>
      <w:spacing w:val="3"/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F86C3B"/>
    <w:rPr>
      <w:spacing w:val="3"/>
      <w:sz w:val="22"/>
      <w:szCs w:val="22"/>
      <w:shd w:val="clear" w:color="auto" w:fill="FFFFFF"/>
    </w:rPr>
  </w:style>
  <w:style w:type="character" w:customStyle="1" w:styleId="Tablecaption2">
    <w:name w:val="Table caption (2)_"/>
    <w:link w:val="Tablecaption20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F86C3B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F86C3B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F86C3B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F86C3B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F86C3B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F86C3B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F86C3B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rsid w:val="00F86C3B"/>
  </w:style>
  <w:style w:type="character" w:customStyle="1" w:styleId="Heading6">
    <w:name w:val="Heading #6_"/>
    <w:link w:val="Heading60"/>
    <w:rsid w:val="00F86C3B"/>
    <w:rPr>
      <w:spacing w:val="4"/>
      <w:sz w:val="22"/>
      <w:szCs w:val="22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rsid w:val="00F86C3B"/>
  </w:style>
  <w:style w:type="character" w:customStyle="1" w:styleId="Footnote2Spacing0pt">
    <w:name w:val="Footnote (2) + Spacing 0 pt"/>
    <w:rsid w:val="00F86C3B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F86C3B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F86C3B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F86C3B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F86C3B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F86C3B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F86C3B"/>
    <w:rPr>
      <w:spacing w:val="3"/>
      <w:sz w:val="22"/>
      <w:szCs w:val="22"/>
      <w:shd w:val="clear" w:color="auto" w:fill="FFFFFF"/>
    </w:rPr>
  </w:style>
  <w:style w:type="character" w:customStyle="1" w:styleId="TablecaptionSpacing0pt">
    <w:name w:val="Table caption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F86C3B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F86C3B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F86C3B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F86C3B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F86C3B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F86C3B"/>
    <w:rPr>
      <w:spacing w:val="4"/>
      <w:sz w:val="22"/>
      <w:szCs w:val="22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F86C3B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F86C3B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F86C3B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F86C3B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F86C3B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F86C3B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F86C3B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F86C3B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F86C3B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rsid w:val="00F86C3B"/>
  </w:style>
  <w:style w:type="character" w:customStyle="1" w:styleId="Heading64pt">
    <w:name w:val="Heading #6 + 4 pt"/>
    <w:aliases w:val="Spacing 0 pt12,Body text (8) + 9.5 pt"/>
    <w:rsid w:val="00F86C3B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F86C3B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F86C3B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rsid w:val="00F86C3B"/>
  </w:style>
  <w:style w:type="character" w:customStyle="1" w:styleId="Bodytext29pt1">
    <w:name w:val="Body text (2) + 9 pt1"/>
    <w:aliases w:val="Not Italic1,Spacing 0 pt10,Body text (7) + Calibri,10 pt1"/>
    <w:rsid w:val="00F86C3B"/>
  </w:style>
  <w:style w:type="character" w:customStyle="1" w:styleId="Bodytext5Spacing0pt">
    <w:name w:val="Body text (5) + Spacing 0 pt"/>
    <w:rsid w:val="00F86C3B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F86C3B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F86C3B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F86C3B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F86C3B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F86C3B"/>
    <w:rPr>
      <w:spacing w:val="4"/>
      <w:sz w:val="22"/>
      <w:szCs w:val="22"/>
      <w:shd w:val="clear" w:color="auto" w:fill="FFFFFF"/>
    </w:rPr>
  </w:style>
  <w:style w:type="character" w:customStyle="1" w:styleId="Bodytext4Spacing0pt">
    <w:name w:val="Body text (4) + Spacing 0 pt"/>
    <w:rsid w:val="00F86C3B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F86C3B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F86C3B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F86C3B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F86C3B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F86C3B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F86C3B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rsid w:val="00F86C3B"/>
  </w:style>
  <w:style w:type="character" w:customStyle="1" w:styleId="Heading22">
    <w:name w:val="Heading #2 (2)_"/>
    <w:link w:val="Heading220"/>
    <w:rsid w:val="00F86C3B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F86C3B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F86C3B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F86C3B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F86C3B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F86C3B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F86C3B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F86C3B"/>
    <w:pPr>
      <w:widowControl w:val="0"/>
      <w:shd w:val="clear" w:color="auto" w:fill="FFFFFF"/>
      <w:spacing w:after="180" w:line="269" w:lineRule="exact"/>
      <w:ind w:hanging="1100"/>
      <w:jc w:val="right"/>
    </w:pPr>
    <w:rPr>
      <w:spacing w:val="3"/>
    </w:rPr>
  </w:style>
  <w:style w:type="paragraph" w:customStyle="1" w:styleId="Bodytext20">
    <w:name w:val="Body text (2)"/>
    <w:basedOn w:val="Normal"/>
    <w:link w:val="Bodytext2"/>
    <w:rsid w:val="00F86C3B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i/>
      <w:iCs/>
      <w:spacing w:val="1"/>
    </w:rPr>
  </w:style>
  <w:style w:type="paragraph" w:customStyle="1" w:styleId="Bodytext30">
    <w:name w:val="Body text (3)"/>
    <w:basedOn w:val="Normal"/>
    <w:link w:val="Bodytext3"/>
    <w:rsid w:val="00F86C3B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F86C3B"/>
    <w:pPr>
      <w:widowControl w:val="0"/>
      <w:shd w:val="clear" w:color="auto" w:fill="FFFFFF"/>
      <w:spacing w:after="0" w:line="240" w:lineRule="atLeast"/>
    </w:pPr>
    <w:rPr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F86C3B"/>
    <w:pPr>
      <w:widowControl w:val="0"/>
      <w:shd w:val="clear" w:color="auto" w:fill="FFFFFF"/>
      <w:spacing w:after="0" w:line="216" w:lineRule="exact"/>
      <w:jc w:val="both"/>
    </w:pPr>
    <w:rPr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F86C3B"/>
    <w:pPr>
      <w:widowControl w:val="0"/>
      <w:shd w:val="clear" w:color="auto" w:fill="FFFFFF"/>
      <w:spacing w:after="0" w:line="216" w:lineRule="exact"/>
      <w:jc w:val="both"/>
    </w:pPr>
    <w:rPr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F86C3B"/>
    <w:pPr>
      <w:widowControl w:val="0"/>
      <w:shd w:val="clear" w:color="auto" w:fill="FFFFFF"/>
      <w:spacing w:after="0" w:line="240" w:lineRule="atLeast"/>
    </w:pPr>
    <w:rPr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F86C3B"/>
    <w:pPr>
      <w:widowControl w:val="0"/>
      <w:shd w:val="clear" w:color="auto" w:fill="FFFFFF"/>
      <w:spacing w:after="0" w:line="412" w:lineRule="exact"/>
      <w:jc w:val="both"/>
      <w:outlineLvl w:val="2"/>
    </w:pPr>
    <w:rPr>
      <w:spacing w:val="3"/>
    </w:rPr>
  </w:style>
  <w:style w:type="paragraph" w:customStyle="1" w:styleId="Headerorfooter0">
    <w:name w:val="Header or footer"/>
    <w:basedOn w:val="Normal"/>
    <w:link w:val="Headerorfooter"/>
    <w:rsid w:val="00F86C3B"/>
    <w:pPr>
      <w:widowControl w:val="0"/>
      <w:shd w:val="clear" w:color="auto" w:fill="FFFFFF"/>
      <w:spacing w:after="0" w:line="200" w:lineRule="exact"/>
      <w:jc w:val="right"/>
    </w:pPr>
    <w:rPr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F86C3B"/>
    <w:pPr>
      <w:widowControl w:val="0"/>
      <w:shd w:val="clear" w:color="auto" w:fill="FFFFFF"/>
      <w:spacing w:after="0" w:line="377" w:lineRule="exact"/>
      <w:jc w:val="both"/>
    </w:pPr>
    <w:rPr>
      <w:spacing w:val="3"/>
    </w:rPr>
  </w:style>
  <w:style w:type="paragraph" w:customStyle="1" w:styleId="Tableofcontents20">
    <w:name w:val="Table of contents (2)"/>
    <w:basedOn w:val="Normal"/>
    <w:link w:val="Tableofcontents2"/>
    <w:rsid w:val="00F86C3B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i/>
      <w:iCs/>
      <w:spacing w:val="1"/>
    </w:rPr>
  </w:style>
  <w:style w:type="paragraph" w:customStyle="1" w:styleId="Footnote0">
    <w:name w:val="Footnote"/>
    <w:basedOn w:val="Normal"/>
    <w:link w:val="Footnote"/>
    <w:rsid w:val="00F86C3B"/>
    <w:pPr>
      <w:widowControl w:val="0"/>
      <w:shd w:val="clear" w:color="auto" w:fill="FFFFFF"/>
      <w:spacing w:after="60" w:line="279" w:lineRule="exact"/>
      <w:ind w:firstLine="500"/>
      <w:jc w:val="both"/>
    </w:pPr>
    <w:rPr>
      <w:spacing w:val="3"/>
    </w:rPr>
  </w:style>
  <w:style w:type="paragraph" w:customStyle="1" w:styleId="Headerorfooter31">
    <w:name w:val="Header or footer (3)1"/>
    <w:basedOn w:val="Normal"/>
    <w:link w:val="Headerorfooter3"/>
    <w:rsid w:val="00F86C3B"/>
    <w:pPr>
      <w:widowControl w:val="0"/>
      <w:shd w:val="clear" w:color="auto" w:fill="FFFFFF"/>
      <w:spacing w:after="0" w:line="240" w:lineRule="atLeast"/>
    </w:pPr>
    <w:rPr>
      <w:spacing w:val="3"/>
    </w:rPr>
  </w:style>
  <w:style w:type="paragraph" w:customStyle="1" w:styleId="Footnote20">
    <w:name w:val="Footnote (2)"/>
    <w:basedOn w:val="Normal"/>
    <w:link w:val="Footnote2"/>
    <w:rsid w:val="00F86C3B"/>
    <w:pPr>
      <w:widowControl w:val="0"/>
      <w:shd w:val="clear" w:color="auto" w:fill="FFFFFF"/>
      <w:spacing w:after="0" w:line="203" w:lineRule="exact"/>
      <w:jc w:val="both"/>
    </w:pPr>
    <w:rPr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F86C3B"/>
    <w:pPr>
      <w:widowControl w:val="0"/>
      <w:shd w:val="clear" w:color="auto" w:fill="FFFFFF"/>
      <w:spacing w:after="0" w:line="181" w:lineRule="exact"/>
      <w:ind w:firstLine="500"/>
    </w:pPr>
    <w:rPr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F86C3B"/>
    <w:pPr>
      <w:widowControl w:val="0"/>
      <w:shd w:val="clear" w:color="auto" w:fill="FFFFFF"/>
      <w:spacing w:after="0" w:line="240" w:lineRule="atLeast"/>
      <w:jc w:val="right"/>
    </w:pPr>
    <w:rPr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F86C3B"/>
    <w:pPr>
      <w:widowControl w:val="0"/>
      <w:shd w:val="clear" w:color="auto" w:fill="FFFFFF"/>
      <w:spacing w:after="300" w:line="276" w:lineRule="exact"/>
      <w:jc w:val="both"/>
      <w:outlineLvl w:val="2"/>
    </w:pPr>
    <w:rPr>
      <w:i/>
      <w:iCs/>
      <w:spacing w:val="1"/>
    </w:rPr>
  </w:style>
  <w:style w:type="paragraph" w:customStyle="1" w:styleId="Bodytext60">
    <w:name w:val="Body text (6)"/>
    <w:basedOn w:val="Normal"/>
    <w:link w:val="Bodytext6"/>
    <w:rsid w:val="00F86C3B"/>
    <w:pPr>
      <w:widowControl w:val="0"/>
      <w:shd w:val="clear" w:color="auto" w:fill="FFFFFF"/>
      <w:spacing w:before="60" w:after="0" w:line="240" w:lineRule="atLeast"/>
    </w:pPr>
    <w:rPr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F86C3B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F86C3B"/>
    <w:pPr>
      <w:widowControl w:val="0"/>
      <w:shd w:val="clear" w:color="auto" w:fill="FFFFFF"/>
      <w:spacing w:before="7980" w:after="0" w:line="240" w:lineRule="atLeast"/>
      <w:jc w:val="both"/>
    </w:pPr>
    <w:rPr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F86C3B"/>
    <w:pPr>
      <w:widowControl w:val="0"/>
      <w:shd w:val="clear" w:color="auto" w:fill="FFFFFF"/>
      <w:spacing w:after="0" w:line="240" w:lineRule="atLeast"/>
      <w:jc w:val="both"/>
      <w:outlineLvl w:val="1"/>
    </w:pPr>
    <w:rPr>
      <w:spacing w:val="3"/>
    </w:rPr>
  </w:style>
  <w:style w:type="paragraph" w:customStyle="1" w:styleId="Heading10">
    <w:name w:val="Heading #1"/>
    <w:basedOn w:val="Normal"/>
    <w:link w:val="Heading1"/>
    <w:rsid w:val="00F86C3B"/>
    <w:pPr>
      <w:widowControl w:val="0"/>
      <w:shd w:val="clear" w:color="auto" w:fill="FFFFFF"/>
      <w:spacing w:after="0" w:line="498" w:lineRule="exact"/>
      <w:ind w:firstLine="480"/>
      <w:jc w:val="both"/>
      <w:outlineLvl w:val="0"/>
    </w:pPr>
    <w:rPr>
      <w:spacing w:val="3"/>
    </w:rPr>
  </w:style>
  <w:style w:type="paragraph" w:customStyle="1" w:styleId="Tablecaption20">
    <w:name w:val="Table caption (2)"/>
    <w:basedOn w:val="Normal"/>
    <w:link w:val="Tablecaption2"/>
    <w:rsid w:val="00F86C3B"/>
    <w:pPr>
      <w:widowControl w:val="0"/>
      <w:shd w:val="clear" w:color="auto" w:fill="FFFFFF"/>
      <w:spacing w:after="0" w:line="387" w:lineRule="exact"/>
      <w:jc w:val="both"/>
    </w:pPr>
    <w:rPr>
      <w:i/>
      <w:iCs/>
      <w:spacing w:val="1"/>
    </w:rPr>
  </w:style>
  <w:style w:type="paragraph" w:customStyle="1" w:styleId="Bodytext90">
    <w:name w:val="Body text (9)"/>
    <w:basedOn w:val="Normal"/>
    <w:link w:val="Bodytext9"/>
    <w:rsid w:val="00F86C3B"/>
    <w:pPr>
      <w:widowControl w:val="0"/>
      <w:shd w:val="clear" w:color="auto" w:fill="FFFFFF"/>
      <w:spacing w:after="0" w:line="381" w:lineRule="exact"/>
      <w:ind w:firstLine="500"/>
      <w:jc w:val="both"/>
    </w:pPr>
    <w:rPr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F86C3B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F86C3B"/>
    <w:pPr>
      <w:widowControl w:val="0"/>
      <w:shd w:val="clear" w:color="auto" w:fill="FFFFFF"/>
      <w:spacing w:before="120" w:after="0" w:line="279" w:lineRule="exact"/>
      <w:jc w:val="both"/>
      <w:outlineLvl w:val="5"/>
    </w:pPr>
    <w:rPr>
      <w:spacing w:val="4"/>
    </w:rPr>
  </w:style>
  <w:style w:type="paragraph" w:customStyle="1" w:styleId="Bodytext101">
    <w:name w:val="Body text (10)"/>
    <w:basedOn w:val="Normal"/>
    <w:link w:val="Bodytext100"/>
    <w:rsid w:val="00F86C3B"/>
    <w:pPr>
      <w:widowControl w:val="0"/>
      <w:shd w:val="clear" w:color="auto" w:fill="FFFFFF"/>
      <w:spacing w:after="60" w:line="240" w:lineRule="atLeast"/>
      <w:jc w:val="right"/>
    </w:pPr>
    <w:rPr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F86C3B"/>
    <w:pPr>
      <w:widowControl w:val="0"/>
      <w:shd w:val="clear" w:color="auto" w:fill="FFFFFF"/>
      <w:spacing w:after="0" w:line="240" w:lineRule="atLeast"/>
      <w:jc w:val="both"/>
    </w:pPr>
    <w:rPr>
      <w:spacing w:val="3"/>
    </w:rPr>
  </w:style>
  <w:style w:type="paragraph" w:customStyle="1" w:styleId="Headerorfooter50">
    <w:name w:val="Header or footer (5)"/>
    <w:basedOn w:val="Normal"/>
    <w:link w:val="Headerorfooter5"/>
    <w:rsid w:val="00F86C3B"/>
    <w:pPr>
      <w:widowControl w:val="0"/>
      <w:shd w:val="clear" w:color="auto" w:fill="FFFFFF"/>
      <w:spacing w:after="0" w:line="203" w:lineRule="exact"/>
      <w:jc w:val="both"/>
    </w:pPr>
    <w:rPr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F86C3B"/>
    <w:pPr>
      <w:widowControl w:val="0"/>
      <w:shd w:val="clear" w:color="auto" w:fill="FFFFFF"/>
      <w:spacing w:after="0" w:line="314" w:lineRule="exact"/>
    </w:pPr>
    <w:rPr>
      <w:b/>
      <w:bCs/>
      <w:spacing w:val="7"/>
      <w:sz w:val="20"/>
      <w:szCs w:val="20"/>
    </w:rPr>
  </w:style>
  <w:style w:type="paragraph" w:customStyle="1" w:styleId="Heading620">
    <w:name w:val="Heading #6 (2)"/>
    <w:basedOn w:val="Normal"/>
    <w:link w:val="Heading62"/>
    <w:rsid w:val="00F86C3B"/>
    <w:pPr>
      <w:widowControl w:val="0"/>
      <w:shd w:val="clear" w:color="auto" w:fill="FFFFFF"/>
      <w:spacing w:after="480" w:line="273" w:lineRule="exact"/>
      <w:jc w:val="both"/>
      <w:outlineLvl w:val="5"/>
    </w:pPr>
    <w:rPr>
      <w:i/>
      <w:iCs/>
      <w:spacing w:val="2"/>
    </w:rPr>
  </w:style>
  <w:style w:type="paragraph" w:customStyle="1" w:styleId="Heading50">
    <w:name w:val="Heading #5"/>
    <w:basedOn w:val="Normal"/>
    <w:link w:val="Heading5"/>
    <w:rsid w:val="00F86C3B"/>
    <w:pPr>
      <w:widowControl w:val="0"/>
      <w:shd w:val="clear" w:color="auto" w:fill="FFFFFF"/>
      <w:spacing w:before="60" w:after="0" w:line="396" w:lineRule="exact"/>
      <w:jc w:val="both"/>
      <w:outlineLvl w:val="4"/>
    </w:pPr>
    <w:rPr>
      <w:spacing w:val="4"/>
    </w:rPr>
  </w:style>
  <w:style w:type="paragraph" w:customStyle="1" w:styleId="Headerorfooter70">
    <w:name w:val="Header or footer (7)"/>
    <w:basedOn w:val="Normal"/>
    <w:link w:val="Headerorfooter7"/>
    <w:rsid w:val="00F86C3B"/>
    <w:pPr>
      <w:widowControl w:val="0"/>
      <w:shd w:val="clear" w:color="auto" w:fill="FFFFFF"/>
      <w:spacing w:after="0" w:line="240" w:lineRule="atLeast"/>
      <w:jc w:val="right"/>
    </w:pPr>
    <w:rPr>
      <w:spacing w:val="8"/>
      <w:sz w:val="20"/>
      <w:szCs w:val="20"/>
    </w:rPr>
  </w:style>
  <w:style w:type="paragraph" w:customStyle="1" w:styleId="Bodytext110">
    <w:name w:val="Body text (11)"/>
    <w:basedOn w:val="Normal"/>
    <w:link w:val="Bodytext11"/>
    <w:rsid w:val="00F86C3B"/>
    <w:pPr>
      <w:widowControl w:val="0"/>
      <w:shd w:val="clear" w:color="auto" w:fill="FFFFFF"/>
      <w:spacing w:after="780" w:line="251" w:lineRule="exact"/>
      <w:ind w:hanging="460"/>
    </w:pPr>
    <w:rPr>
      <w:i/>
      <w:iCs/>
      <w:spacing w:val="3"/>
      <w:sz w:val="20"/>
      <w:szCs w:val="20"/>
    </w:rPr>
  </w:style>
  <w:style w:type="paragraph" w:customStyle="1" w:styleId="Headerorfooter80">
    <w:name w:val="Header or footer (8)"/>
    <w:basedOn w:val="Normal"/>
    <w:link w:val="Headerorfooter8"/>
    <w:rsid w:val="00F86C3B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F86C3B"/>
    <w:pPr>
      <w:widowControl w:val="0"/>
      <w:shd w:val="clear" w:color="auto" w:fill="FFFFFF"/>
      <w:spacing w:after="0" w:line="240" w:lineRule="atLeast"/>
      <w:jc w:val="right"/>
    </w:pPr>
    <w:rPr>
      <w:spacing w:val="3"/>
      <w:sz w:val="20"/>
      <w:szCs w:val="20"/>
    </w:rPr>
  </w:style>
  <w:style w:type="paragraph" w:customStyle="1" w:styleId="Heading40">
    <w:name w:val="Heading #4"/>
    <w:basedOn w:val="Normal"/>
    <w:link w:val="Heading4"/>
    <w:rsid w:val="00F86C3B"/>
    <w:pPr>
      <w:widowControl w:val="0"/>
      <w:shd w:val="clear" w:color="auto" w:fill="FFFFFF"/>
      <w:spacing w:after="0" w:line="416" w:lineRule="exact"/>
      <w:jc w:val="both"/>
      <w:outlineLvl w:val="3"/>
    </w:pPr>
    <w:rPr>
      <w:spacing w:val="4"/>
    </w:rPr>
  </w:style>
  <w:style w:type="paragraph" w:customStyle="1" w:styleId="Heading630">
    <w:name w:val="Heading #6 (3)"/>
    <w:basedOn w:val="Normal"/>
    <w:link w:val="Heading63"/>
    <w:rsid w:val="00F86C3B"/>
    <w:pPr>
      <w:widowControl w:val="0"/>
      <w:shd w:val="clear" w:color="auto" w:fill="FFFFFF"/>
      <w:spacing w:after="0" w:line="240" w:lineRule="atLeast"/>
      <w:jc w:val="both"/>
      <w:outlineLvl w:val="5"/>
    </w:pPr>
    <w:rPr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F86C3B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F86C3B"/>
    <w:pPr>
      <w:widowControl w:val="0"/>
      <w:shd w:val="clear" w:color="auto" w:fill="FFFFFF"/>
      <w:spacing w:after="120" w:line="240" w:lineRule="atLeast"/>
      <w:jc w:val="both"/>
      <w:outlineLvl w:val="1"/>
    </w:pPr>
    <w:rPr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F86C3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rsid w:val="00F86C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link w:val="FootnoteText"/>
    <w:rsid w:val="00F86C3B"/>
    <w:rPr>
      <w:rFonts w:ascii="Courier New" w:eastAsia="Courier New" w:hAnsi="Courier New" w:cs="Courier New"/>
      <w:color w:val="000000"/>
      <w:lang w:val="vi-VN" w:eastAsia="vi-VN"/>
    </w:rPr>
  </w:style>
  <w:style w:type="character" w:styleId="FootnoteReference">
    <w:name w:val="footnote reference"/>
    <w:rsid w:val="00F86C3B"/>
    <w:rPr>
      <w:vertAlign w:val="superscript"/>
    </w:rPr>
  </w:style>
  <w:style w:type="table" w:styleId="TableGrid">
    <w:name w:val="Table Grid"/>
    <w:basedOn w:val="TableNormal"/>
    <w:rsid w:val="00F86C3B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F86C3B"/>
  </w:style>
  <w:style w:type="character" w:customStyle="1" w:styleId="Picturecaption2">
    <w:name w:val="Picture caption (2)_"/>
    <w:link w:val="Picturecaption20"/>
    <w:rsid w:val="00F86C3B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F86C3B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F86C3B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F86C3B"/>
    <w:rPr>
      <w:rFonts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F86C3B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F86C3B"/>
    <w:rPr>
      <w:rFonts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F86C3B"/>
    <w:rPr>
      <w:rFonts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F86C3B"/>
    <w:rPr>
      <w:rFonts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F86C3B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F86C3B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F86C3B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F86C3B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F86C3B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F86C3B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F86C3B"/>
    <w:rPr>
      <w:rFonts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F86C3B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F86C3B"/>
    <w:pPr>
      <w:widowControl w:val="0"/>
      <w:shd w:val="clear" w:color="auto" w:fill="FFFFFF"/>
      <w:spacing w:after="0" w:line="240" w:lineRule="atLeast"/>
    </w:pPr>
    <w:rPr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F86C3B"/>
    <w:pPr>
      <w:widowControl w:val="0"/>
      <w:shd w:val="clear" w:color="auto" w:fill="FFFFFF"/>
      <w:spacing w:after="0" w:line="226" w:lineRule="exact"/>
      <w:jc w:val="right"/>
    </w:pPr>
    <w:rPr>
      <w:rFonts w:ascii="Constantia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F86C3B"/>
    <w:pPr>
      <w:widowControl w:val="0"/>
      <w:shd w:val="clear" w:color="auto" w:fill="FFFFFF"/>
      <w:spacing w:after="0" w:line="149" w:lineRule="exact"/>
    </w:pPr>
    <w:rPr>
      <w:rFonts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F86C3B"/>
    <w:pPr>
      <w:widowControl w:val="0"/>
      <w:shd w:val="clear" w:color="auto" w:fill="FFFFFF"/>
      <w:spacing w:after="0" w:line="240" w:lineRule="atLeast"/>
    </w:pPr>
    <w:rPr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F86C3B"/>
    <w:pPr>
      <w:widowControl w:val="0"/>
      <w:shd w:val="clear" w:color="auto" w:fill="FFFFFF"/>
      <w:spacing w:after="0" w:line="240" w:lineRule="atLeast"/>
      <w:jc w:val="right"/>
    </w:pPr>
    <w:rPr>
      <w:rFonts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F86C3B"/>
    <w:pPr>
      <w:widowControl w:val="0"/>
      <w:shd w:val="clear" w:color="auto" w:fill="FFFFFF"/>
      <w:spacing w:after="0" w:line="240" w:lineRule="atLeast"/>
    </w:pPr>
    <w:rPr>
      <w:rFonts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F86C3B"/>
    <w:pPr>
      <w:widowControl w:val="0"/>
      <w:shd w:val="clear" w:color="auto" w:fill="FFFFFF"/>
      <w:spacing w:after="0" w:line="240" w:lineRule="atLeast"/>
    </w:pPr>
    <w:rPr>
      <w:rFonts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F86C3B"/>
    <w:pPr>
      <w:widowControl w:val="0"/>
      <w:shd w:val="clear" w:color="auto" w:fill="FFFFFF"/>
      <w:spacing w:after="0" w:line="250" w:lineRule="exact"/>
      <w:jc w:val="right"/>
    </w:pPr>
    <w:rPr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F86C3B"/>
    <w:pPr>
      <w:widowControl w:val="0"/>
      <w:shd w:val="clear" w:color="auto" w:fill="FFFFFF"/>
      <w:spacing w:after="0" w:line="240" w:lineRule="atLeast"/>
    </w:pPr>
    <w:rPr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F86C3B"/>
    <w:pPr>
      <w:widowControl w:val="0"/>
      <w:shd w:val="clear" w:color="auto" w:fill="FFFFFF"/>
      <w:spacing w:after="0" w:line="240" w:lineRule="atLeast"/>
    </w:pPr>
    <w:rPr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F86C3B"/>
    <w:pPr>
      <w:widowControl w:val="0"/>
      <w:shd w:val="clear" w:color="auto" w:fill="FFFFFF"/>
      <w:spacing w:after="120" w:line="240" w:lineRule="atLeast"/>
    </w:pPr>
    <w:rPr>
      <w:rFonts w:ascii="Microsoft Sans Serif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F86C3B"/>
    <w:pPr>
      <w:widowControl w:val="0"/>
      <w:shd w:val="clear" w:color="auto" w:fill="FFFFFF"/>
      <w:spacing w:before="120" w:after="0" w:line="240" w:lineRule="atLeast"/>
      <w:jc w:val="both"/>
    </w:pPr>
    <w:rPr>
      <w:rFonts w:ascii="Microsoft Sans Serif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F86C3B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F86C3B"/>
    <w:pPr>
      <w:widowControl w:val="0"/>
      <w:shd w:val="clear" w:color="auto" w:fill="FFFFFF"/>
      <w:spacing w:before="120" w:after="120" w:line="240" w:lineRule="atLeast"/>
      <w:jc w:val="center"/>
    </w:pPr>
    <w:rPr>
      <w:rFonts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F86C3B"/>
    <w:pPr>
      <w:widowControl w:val="0"/>
      <w:shd w:val="clear" w:color="auto" w:fill="FFFFFF"/>
      <w:spacing w:before="120" w:after="0" w:line="298" w:lineRule="exact"/>
      <w:jc w:val="center"/>
    </w:pPr>
    <w:rPr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F86C3B"/>
  </w:style>
  <w:style w:type="table" w:customStyle="1" w:styleId="TableGrid2">
    <w:name w:val="Table Grid2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F86C3B"/>
  </w:style>
  <w:style w:type="character" w:customStyle="1" w:styleId="Bodytext8Italic">
    <w:name w:val="Body text (8) + Italic"/>
    <w:rsid w:val="00F86C3B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F86C3B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F86C3B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F86C3B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F86C3B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F86C3B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F86C3B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F86C3B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F86C3B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F86C3B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F86C3B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F86C3B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F86C3B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rsid w:val="00F86C3B"/>
  </w:style>
  <w:style w:type="character" w:customStyle="1" w:styleId="Tableofcontents4">
    <w:name w:val="Table of contents (4)_"/>
    <w:link w:val="Tableofcontents40"/>
    <w:rsid w:val="00F86C3B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F86C3B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F86C3B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F86C3B"/>
    <w:rPr>
      <w:b/>
      <w:bCs/>
      <w:spacing w:val="-4"/>
      <w:sz w:val="22"/>
      <w:szCs w:val="22"/>
      <w:shd w:val="clear" w:color="auto" w:fill="FFFFFF"/>
    </w:rPr>
  </w:style>
  <w:style w:type="character" w:customStyle="1" w:styleId="Bodytext19">
    <w:name w:val="Body text (19)_"/>
    <w:link w:val="Bodytext190"/>
    <w:rsid w:val="00F86C3B"/>
    <w:rPr>
      <w:b/>
      <w:bCs/>
      <w:spacing w:val="3"/>
      <w:sz w:val="22"/>
      <w:szCs w:val="22"/>
      <w:shd w:val="clear" w:color="auto" w:fill="FFFFFF"/>
    </w:rPr>
  </w:style>
  <w:style w:type="character" w:customStyle="1" w:styleId="Bodytext200">
    <w:name w:val="Body text (20)_"/>
    <w:link w:val="Bodytext201"/>
    <w:rsid w:val="00F86C3B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F86C3B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F86C3B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F86C3B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F86C3B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F86C3B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F86C3B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F86C3B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F86C3B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ourier New" w:hAnsi="Times New Roman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F86C3B"/>
    <w:pPr>
      <w:widowControl w:val="0"/>
      <w:shd w:val="clear" w:color="auto" w:fill="FFFFFF"/>
      <w:spacing w:before="120" w:after="360" w:line="240" w:lineRule="atLeast"/>
    </w:pPr>
    <w:rPr>
      <w:rFonts w:ascii="Times New Roman" w:eastAsia="Courier New" w:hAnsi="Times New Roman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F86C3B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ascii="Times New Roman" w:eastAsia="Courier New" w:hAnsi="Times New Roman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F86C3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="Courier New" w:hAnsi="Times New Roman"/>
      <w:sz w:val="21"/>
      <w:szCs w:val="21"/>
    </w:rPr>
  </w:style>
  <w:style w:type="paragraph" w:customStyle="1" w:styleId="Tablecaption1">
    <w:name w:val="Table caption1"/>
    <w:basedOn w:val="Normal"/>
    <w:rsid w:val="00F86C3B"/>
    <w:pPr>
      <w:widowControl w:val="0"/>
      <w:shd w:val="clear" w:color="auto" w:fill="FFFFFF"/>
      <w:spacing w:after="60" w:line="240" w:lineRule="atLeast"/>
    </w:pPr>
    <w:rPr>
      <w:rFonts w:ascii="Times New Roman" w:eastAsia="Courier New" w:hAnsi="Times New Roman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F86C3B"/>
    <w:pPr>
      <w:widowControl w:val="0"/>
      <w:shd w:val="clear" w:color="auto" w:fill="FFFFFF"/>
      <w:spacing w:after="0" w:line="240" w:lineRule="atLeast"/>
      <w:jc w:val="both"/>
    </w:pPr>
    <w:rPr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F86C3B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F86C3B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F86C3B"/>
    <w:pPr>
      <w:widowControl w:val="0"/>
      <w:shd w:val="clear" w:color="auto" w:fill="FFFFFF"/>
      <w:spacing w:after="0" w:line="307" w:lineRule="exact"/>
      <w:jc w:val="both"/>
    </w:pPr>
    <w:rPr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F86C3B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F86C3B"/>
    <w:pPr>
      <w:widowControl w:val="0"/>
      <w:shd w:val="clear" w:color="auto" w:fill="FFFFFF"/>
      <w:spacing w:after="0" w:line="240" w:lineRule="atLeast"/>
      <w:jc w:val="both"/>
    </w:pPr>
    <w:rPr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F86C3B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F86C3B"/>
    <w:pPr>
      <w:widowControl w:val="0"/>
      <w:shd w:val="clear" w:color="auto" w:fill="FFFFFF"/>
      <w:spacing w:before="360" w:after="480" w:line="240" w:lineRule="atLeast"/>
      <w:jc w:val="center"/>
    </w:pPr>
    <w:rPr>
      <w:b/>
      <w:bCs/>
      <w:spacing w:val="-4"/>
    </w:rPr>
  </w:style>
  <w:style w:type="paragraph" w:customStyle="1" w:styleId="Bodytext190">
    <w:name w:val="Body text (19)"/>
    <w:basedOn w:val="Normal"/>
    <w:link w:val="Bodytext19"/>
    <w:rsid w:val="00F86C3B"/>
    <w:pPr>
      <w:widowControl w:val="0"/>
      <w:shd w:val="clear" w:color="auto" w:fill="FFFFFF"/>
      <w:spacing w:after="180" w:line="331" w:lineRule="exact"/>
      <w:jc w:val="both"/>
    </w:pPr>
    <w:rPr>
      <w:b/>
      <w:bCs/>
      <w:spacing w:val="3"/>
    </w:rPr>
  </w:style>
  <w:style w:type="paragraph" w:customStyle="1" w:styleId="Bodytext201">
    <w:name w:val="Body text (20)"/>
    <w:basedOn w:val="Normal"/>
    <w:link w:val="Bodytext200"/>
    <w:rsid w:val="00F86C3B"/>
    <w:pPr>
      <w:widowControl w:val="0"/>
      <w:shd w:val="clear" w:color="auto" w:fill="FFFFFF"/>
      <w:spacing w:before="180" w:after="540" w:line="240" w:lineRule="atLeast"/>
      <w:jc w:val="both"/>
    </w:pPr>
    <w:rPr>
      <w:b/>
      <w:bCs/>
      <w:spacing w:val="7"/>
      <w:sz w:val="20"/>
      <w:szCs w:val="20"/>
    </w:rPr>
  </w:style>
  <w:style w:type="paragraph" w:customStyle="1" w:styleId="Bodytext211">
    <w:name w:val="Body text (21)"/>
    <w:basedOn w:val="Normal"/>
    <w:link w:val="Bodytext210"/>
    <w:rsid w:val="00F86C3B"/>
    <w:pPr>
      <w:widowControl w:val="0"/>
      <w:shd w:val="clear" w:color="auto" w:fill="FFFFFF"/>
      <w:spacing w:before="60" w:after="420" w:line="240" w:lineRule="atLeast"/>
      <w:jc w:val="both"/>
    </w:pPr>
    <w:rPr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F86C3B"/>
    <w:pPr>
      <w:widowControl w:val="0"/>
      <w:shd w:val="clear" w:color="auto" w:fill="FFFFFF"/>
      <w:spacing w:before="240" w:after="0" w:line="240" w:lineRule="atLeast"/>
    </w:pPr>
    <w:rPr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F86C3B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hAnsi="Constantia" w:cs="Constantia"/>
      <w:noProof/>
      <w:sz w:val="20"/>
      <w:szCs w:val="20"/>
    </w:rPr>
  </w:style>
  <w:style w:type="paragraph" w:customStyle="1" w:styleId="Bodytext240">
    <w:name w:val="Body text (24)"/>
    <w:basedOn w:val="Normal"/>
    <w:link w:val="Bodytext24"/>
    <w:rsid w:val="00F86C3B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F86C3B"/>
  </w:style>
  <w:style w:type="character" w:customStyle="1" w:styleId="Bodytext6Spacing0pt">
    <w:name w:val="Body text (6) + Spacing 0 pt"/>
    <w:rsid w:val="00F86C3B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F86C3B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F86C3B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F86C3B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F86C3B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F86C3B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F86C3B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F86C3B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F86C3B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F86C3B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F86C3B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F86C3B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F86C3B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F86C3B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F86C3B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F86C3B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F86C3B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F86C3B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F86C3B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F86C3B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ascii="Times New Roman" w:eastAsia="Courier New" w:hAnsi="Times New Roman"/>
      <w:sz w:val="20"/>
      <w:szCs w:val="20"/>
    </w:rPr>
  </w:style>
  <w:style w:type="paragraph" w:customStyle="1" w:styleId="Bodytext61">
    <w:name w:val="Body text (6)1"/>
    <w:basedOn w:val="Normal"/>
    <w:rsid w:val="00F86C3B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Courier New" w:hAnsi="Times New Roman"/>
      <w:spacing w:val="1"/>
      <w:sz w:val="21"/>
      <w:szCs w:val="21"/>
    </w:rPr>
  </w:style>
  <w:style w:type="paragraph" w:customStyle="1" w:styleId="Bodytext71">
    <w:name w:val="Body text (7)1"/>
    <w:basedOn w:val="Normal"/>
    <w:rsid w:val="00F86C3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F86C3B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eastAsia="Courier New" w:hAnsi="Times New Roman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F86C3B"/>
    <w:pPr>
      <w:widowControl w:val="0"/>
      <w:shd w:val="clear" w:color="auto" w:fill="FFFFFF"/>
      <w:spacing w:before="60" w:after="0" w:line="240" w:lineRule="atLeast"/>
      <w:jc w:val="both"/>
    </w:pPr>
    <w:rPr>
      <w:i/>
      <w:iCs/>
      <w:spacing w:val="-3"/>
      <w:sz w:val="20"/>
      <w:szCs w:val="20"/>
    </w:rPr>
  </w:style>
  <w:style w:type="paragraph" w:customStyle="1" w:styleId="Tablecaption50">
    <w:name w:val="Table caption (5)"/>
    <w:basedOn w:val="Normal"/>
    <w:link w:val="Tablecaption5"/>
    <w:rsid w:val="00F86C3B"/>
    <w:pPr>
      <w:widowControl w:val="0"/>
      <w:shd w:val="clear" w:color="auto" w:fill="FFFFFF"/>
      <w:spacing w:after="0" w:line="240" w:lineRule="atLeast"/>
    </w:pPr>
    <w:rPr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F86C3B"/>
    <w:pPr>
      <w:widowControl w:val="0"/>
      <w:shd w:val="clear" w:color="auto" w:fill="FFFFFF"/>
      <w:spacing w:after="0" w:line="374" w:lineRule="exact"/>
      <w:outlineLvl w:val="4"/>
    </w:pPr>
    <w:rPr>
      <w:b/>
      <w:bCs/>
      <w:sz w:val="18"/>
      <w:szCs w:val="18"/>
    </w:rPr>
  </w:style>
  <w:style w:type="paragraph" w:customStyle="1" w:styleId="Heading21">
    <w:name w:val="Heading #21"/>
    <w:basedOn w:val="Normal"/>
    <w:rsid w:val="00F86C3B"/>
    <w:pPr>
      <w:widowControl w:val="0"/>
      <w:shd w:val="clear" w:color="auto" w:fill="FFFFFF"/>
      <w:spacing w:before="180" w:after="720" w:line="586" w:lineRule="exact"/>
      <w:outlineLvl w:val="1"/>
    </w:pPr>
    <w:rPr>
      <w:rFonts w:ascii="Times New Roman" w:eastAsia="Courier New" w:hAnsi="Times New Roman"/>
      <w:spacing w:val="-2"/>
      <w:sz w:val="20"/>
      <w:szCs w:val="20"/>
    </w:rPr>
  </w:style>
  <w:style w:type="paragraph" w:customStyle="1" w:styleId="Heading41">
    <w:name w:val="Heading #41"/>
    <w:basedOn w:val="Normal"/>
    <w:rsid w:val="00F86C3B"/>
    <w:pPr>
      <w:widowControl w:val="0"/>
      <w:shd w:val="clear" w:color="auto" w:fill="FFFFFF"/>
      <w:spacing w:before="720" w:after="180" w:line="240" w:lineRule="atLeast"/>
      <w:outlineLvl w:val="3"/>
    </w:pPr>
    <w:rPr>
      <w:rFonts w:ascii="Times New Roman" w:eastAsia="Courier New" w:hAnsi="Times New Roman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F86C3B"/>
    <w:pPr>
      <w:widowControl w:val="0"/>
      <w:shd w:val="clear" w:color="auto" w:fill="FFFFFF"/>
      <w:spacing w:before="180" w:after="0" w:line="240" w:lineRule="atLeast"/>
      <w:outlineLvl w:val="3"/>
    </w:pPr>
    <w:rPr>
      <w:i/>
      <w:iCs/>
      <w:spacing w:val="-6"/>
      <w:sz w:val="20"/>
      <w:szCs w:val="20"/>
    </w:rPr>
  </w:style>
  <w:style w:type="paragraph" w:customStyle="1" w:styleId="Tablecaption60">
    <w:name w:val="Table caption (6)"/>
    <w:basedOn w:val="Normal"/>
    <w:link w:val="Tablecaption6"/>
    <w:rsid w:val="00F86C3B"/>
    <w:pPr>
      <w:widowControl w:val="0"/>
      <w:shd w:val="clear" w:color="auto" w:fill="FFFFFF"/>
      <w:spacing w:after="60" w:line="240" w:lineRule="atLeast"/>
    </w:pPr>
    <w:rPr>
      <w:rFonts w:ascii="Candara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F86C3B"/>
    <w:pPr>
      <w:widowControl w:val="0"/>
      <w:shd w:val="clear" w:color="auto" w:fill="FFFFFF"/>
      <w:spacing w:before="120" w:after="0" w:line="240" w:lineRule="atLeast"/>
      <w:jc w:val="both"/>
      <w:outlineLvl w:val="4"/>
    </w:pPr>
    <w:rPr>
      <w:spacing w:val="-2"/>
      <w:sz w:val="20"/>
      <w:szCs w:val="20"/>
    </w:rPr>
  </w:style>
  <w:style w:type="paragraph" w:customStyle="1" w:styleId="Tablecaption70">
    <w:name w:val="Table caption (7)"/>
    <w:basedOn w:val="Normal"/>
    <w:link w:val="Tablecaption7"/>
    <w:rsid w:val="00F86C3B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F86C3B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F86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8FDE-BAE7-4ED6-9586-78B853EB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25</cp:revision>
  <cp:lastPrinted>2024-10-08T02:52:00Z</cp:lastPrinted>
  <dcterms:created xsi:type="dcterms:W3CDTF">2022-08-31T11:36:00Z</dcterms:created>
  <dcterms:modified xsi:type="dcterms:W3CDTF">2024-10-10T00:25:00Z</dcterms:modified>
</cp:coreProperties>
</file>